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07" w:rsidRDefault="005639C2">
      <w:pPr>
        <w:pStyle w:val="Corpodetexto"/>
        <w:ind w:left="46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08330" cy="616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26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07" w:rsidRDefault="005639C2">
      <w:pPr>
        <w:pStyle w:val="Ttulo"/>
        <w:spacing w:before="72"/>
        <w:ind w:right="3387" w:firstLine="396"/>
      </w:pPr>
      <w:r>
        <w:t>UNIVERSIDADE FEDERAL DO PIAUÍ</w:t>
      </w:r>
      <w:r>
        <w:rPr>
          <w:spacing w:val="1"/>
        </w:rPr>
        <w:t xml:space="preserve"> </w:t>
      </w:r>
      <w:r>
        <w:t>PRÓ-REITORIA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GRADUAÇÃO</w:t>
      </w:r>
    </w:p>
    <w:p w:rsidR="00C94807" w:rsidRDefault="005639C2">
      <w:pPr>
        <w:pStyle w:val="Ttulo"/>
        <w:ind w:left="3289"/>
      </w:pPr>
      <w:r>
        <w:t>COORDENADORIA</w:t>
      </w:r>
      <w:r>
        <w:rPr>
          <w:spacing w:val="-4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ESTÁGIOS</w:t>
      </w:r>
    </w:p>
    <w:p w:rsidR="00C94807" w:rsidRDefault="00C94807">
      <w:pPr>
        <w:pStyle w:val="Corpodetexto"/>
        <w:spacing w:before="10"/>
        <w:rPr>
          <w:b/>
          <w:sz w:val="19"/>
        </w:rPr>
      </w:pPr>
    </w:p>
    <w:p w:rsidR="00C94807" w:rsidRDefault="005639C2">
      <w:pPr>
        <w:pStyle w:val="Corpodetexto"/>
        <w:tabs>
          <w:tab w:val="left" w:pos="5927"/>
          <w:tab w:val="left" w:pos="6750"/>
        </w:tabs>
        <w:ind w:left="112" w:right="207"/>
        <w:jc w:val="both"/>
      </w:pPr>
      <w:r>
        <w:rPr>
          <w:b/>
          <w:sz w:val="20"/>
        </w:rPr>
        <w:t>TERMO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COMPROMISSO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ESTÁGIO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OBRIGATÓRIO</w:t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Nº.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t>sem</w:t>
      </w:r>
      <w:r>
        <w:rPr>
          <w:spacing w:val="10"/>
        </w:rPr>
        <w:t xml:space="preserve"> </w:t>
      </w:r>
      <w:r>
        <w:t>vínculo</w:t>
      </w:r>
      <w:r>
        <w:rPr>
          <w:spacing w:val="11"/>
        </w:rPr>
        <w:t xml:space="preserve"> </w:t>
      </w:r>
      <w:r>
        <w:t>empregatício,</w:t>
      </w:r>
      <w:r>
        <w:rPr>
          <w:spacing w:val="6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finalidade</w:t>
      </w:r>
      <w:r>
        <w:rPr>
          <w:spacing w:val="11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 xml:space="preserve">proporcionar formação e aperfeiçoamento técnico a </w:t>
      </w:r>
      <w:r>
        <w:t>estudantes, nos termos da Lei Nº 11.788, de 25 de setembro de 2008, que entre si</w:t>
      </w:r>
      <w:r>
        <w:rPr>
          <w:spacing w:val="1"/>
        </w:rPr>
        <w:t xml:space="preserve"> </w:t>
      </w:r>
      <w:r>
        <w:t>celebram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partes</w:t>
      </w:r>
      <w:r>
        <w:rPr>
          <w:spacing w:val="4"/>
        </w:rPr>
        <w:t xml:space="preserve"> </w:t>
      </w:r>
      <w:r>
        <w:t>a seguir</w:t>
      </w:r>
      <w:r>
        <w:rPr>
          <w:spacing w:val="-1"/>
        </w:rPr>
        <w:t xml:space="preserve"> </w:t>
      </w:r>
      <w:r>
        <w:t>nomeadas:</w:t>
      </w:r>
    </w:p>
    <w:p w:rsidR="00C94807" w:rsidRDefault="00C94807">
      <w:pPr>
        <w:pStyle w:val="Corpodetexto"/>
        <w:spacing w:before="2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82"/>
        <w:gridCol w:w="267"/>
        <w:gridCol w:w="465"/>
        <w:gridCol w:w="2078"/>
        <w:gridCol w:w="887"/>
        <w:gridCol w:w="739"/>
        <w:gridCol w:w="1062"/>
        <w:gridCol w:w="1098"/>
        <w:gridCol w:w="1133"/>
        <w:gridCol w:w="520"/>
        <w:gridCol w:w="988"/>
      </w:tblGrid>
      <w:tr w:rsidR="00C94807">
        <w:trPr>
          <w:trHeight w:val="344"/>
        </w:trPr>
        <w:tc>
          <w:tcPr>
            <w:tcW w:w="10156" w:type="dxa"/>
            <w:gridSpan w:val="12"/>
          </w:tcPr>
          <w:p w:rsidR="00C94807" w:rsidRDefault="005639C2">
            <w:pPr>
              <w:pStyle w:val="TableParagraph"/>
              <w:spacing w:before="36"/>
              <w:ind w:left="3771" w:right="3763"/>
              <w:jc w:val="center"/>
              <w:rPr>
                <w:b/>
              </w:rPr>
            </w:pPr>
            <w:r>
              <w:rPr>
                <w:b/>
              </w:rPr>
              <w:t>A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INSTITUIÇÃO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ENSINO</w:t>
            </w:r>
          </w:p>
        </w:tc>
      </w:tr>
      <w:tr w:rsidR="00C94807">
        <w:trPr>
          <w:trHeight w:val="343"/>
        </w:trPr>
        <w:tc>
          <w:tcPr>
            <w:tcW w:w="737" w:type="dxa"/>
          </w:tcPr>
          <w:p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9419" w:type="dxa"/>
            <w:gridSpan w:val="11"/>
          </w:tcPr>
          <w:p w:rsidR="00C94807" w:rsidRDefault="005639C2">
            <w:pPr>
              <w:pStyle w:val="TableParagraph"/>
              <w:spacing w:before="61"/>
              <w:ind w:left="72"/>
              <w:rPr>
                <w:sz w:val="18"/>
              </w:rPr>
            </w:pPr>
            <w:r>
              <w:rPr>
                <w:sz w:val="18"/>
              </w:rPr>
              <w:t>UNIVERSIDADE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PIAUÍ</w:t>
            </w:r>
          </w:p>
        </w:tc>
      </w:tr>
      <w:tr w:rsidR="00C94807">
        <w:trPr>
          <w:trHeight w:val="344"/>
        </w:trPr>
        <w:tc>
          <w:tcPr>
            <w:tcW w:w="1186" w:type="dxa"/>
            <w:gridSpan w:val="3"/>
          </w:tcPr>
          <w:p w:rsidR="00C94807" w:rsidRDefault="005639C2">
            <w:pPr>
              <w:pStyle w:val="TableParagraph"/>
              <w:spacing w:before="62"/>
              <w:ind w:left="70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8970" w:type="dxa"/>
            <w:gridSpan w:val="9"/>
          </w:tcPr>
          <w:p w:rsidR="00C94807" w:rsidRDefault="005639C2">
            <w:pPr>
              <w:pStyle w:val="TableParagraph"/>
              <w:spacing w:before="62"/>
              <w:ind w:left="69"/>
              <w:rPr>
                <w:sz w:val="18"/>
              </w:rPr>
            </w:pPr>
            <w:r>
              <w:rPr>
                <w:sz w:val="18"/>
              </w:rPr>
              <w:t>CAMPUS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PETRÔNIO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PORTELLA</w:t>
            </w:r>
          </w:p>
        </w:tc>
      </w:tr>
      <w:tr w:rsidR="00C94807">
        <w:trPr>
          <w:trHeight w:val="344"/>
        </w:trPr>
        <w:tc>
          <w:tcPr>
            <w:tcW w:w="919" w:type="dxa"/>
            <w:gridSpan w:val="2"/>
          </w:tcPr>
          <w:p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3697" w:type="dxa"/>
            <w:gridSpan w:val="4"/>
          </w:tcPr>
          <w:p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TERESINA</w:t>
            </w:r>
          </w:p>
        </w:tc>
        <w:tc>
          <w:tcPr>
            <w:tcW w:w="739" w:type="dxa"/>
          </w:tcPr>
          <w:p w:rsidR="00C94807" w:rsidRDefault="005639C2"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3293" w:type="dxa"/>
            <w:gridSpan w:val="3"/>
          </w:tcPr>
          <w:p w:rsidR="00C94807" w:rsidRDefault="005639C2"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ININGA</w:t>
            </w:r>
          </w:p>
        </w:tc>
        <w:tc>
          <w:tcPr>
            <w:tcW w:w="520" w:type="dxa"/>
          </w:tcPr>
          <w:p w:rsidR="00C94807" w:rsidRDefault="005639C2"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988" w:type="dxa"/>
          </w:tcPr>
          <w:p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PI</w:t>
            </w:r>
          </w:p>
        </w:tc>
      </w:tr>
      <w:tr w:rsidR="00C94807">
        <w:trPr>
          <w:trHeight w:val="344"/>
        </w:trPr>
        <w:tc>
          <w:tcPr>
            <w:tcW w:w="737" w:type="dxa"/>
          </w:tcPr>
          <w:p w:rsidR="00C94807" w:rsidRDefault="005639C2">
            <w:pPr>
              <w:pStyle w:val="TableParagraph"/>
              <w:spacing w:before="62"/>
              <w:ind w:left="70"/>
              <w:rPr>
                <w:sz w:val="18"/>
              </w:rPr>
            </w:pPr>
            <w:r>
              <w:rPr>
                <w:sz w:val="18"/>
              </w:rPr>
              <w:t>FONE</w:t>
            </w:r>
          </w:p>
        </w:tc>
        <w:tc>
          <w:tcPr>
            <w:tcW w:w="4618" w:type="dxa"/>
            <w:gridSpan w:val="6"/>
          </w:tcPr>
          <w:p w:rsidR="00C94807" w:rsidRDefault="005639C2">
            <w:pPr>
              <w:pStyle w:val="TableParagraph"/>
              <w:spacing w:before="62"/>
              <w:ind w:left="65"/>
              <w:rPr>
                <w:sz w:val="18"/>
              </w:rPr>
            </w:pPr>
            <w:r>
              <w:rPr>
                <w:sz w:val="18"/>
              </w:rPr>
              <w:t>(86)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3215-5553</w:t>
            </w:r>
          </w:p>
        </w:tc>
        <w:tc>
          <w:tcPr>
            <w:tcW w:w="1062" w:type="dxa"/>
          </w:tcPr>
          <w:p w:rsidR="00C94807" w:rsidRDefault="005639C2">
            <w:pPr>
              <w:pStyle w:val="TableParagraph"/>
              <w:spacing w:before="62"/>
              <w:ind w:left="69"/>
              <w:rPr>
                <w:sz w:val="18"/>
              </w:rPr>
            </w:pPr>
            <w:r>
              <w:rPr>
                <w:sz w:val="18"/>
              </w:rPr>
              <w:t>E–MAIL</w:t>
            </w:r>
          </w:p>
        </w:tc>
        <w:tc>
          <w:tcPr>
            <w:tcW w:w="3739" w:type="dxa"/>
            <w:gridSpan w:val="4"/>
          </w:tcPr>
          <w:p w:rsidR="00C94807" w:rsidRDefault="005639C2">
            <w:pPr>
              <w:pStyle w:val="TableParagraph"/>
              <w:spacing w:before="24"/>
              <w:ind w:left="68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cge@ufpi.edu.br</w:t>
              </w:r>
            </w:hyperlink>
          </w:p>
        </w:tc>
      </w:tr>
      <w:tr w:rsidR="00C94807">
        <w:trPr>
          <w:trHeight w:val="438"/>
        </w:trPr>
        <w:tc>
          <w:tcPr>
            <w:tcW w:w="1651" w:type="dxa"/>
            <w:gridSpan w:val="4"/>
          </w:tcPr>
          <w:p w:rsidR="00C94807" w:rsidRDefault="005639C2">
            <w:pPr>
              <w:pStyle w:val="TableParagraph"/>
              <w:spacing w:before="109"/>
              <w:ind w:left="70"/>
              <w:rPr>
                <w:sz w:val="18"/>
              </w:rPr>
            </w:pPr>
            <w:r>
              <w:rPr>
                <w:sz w:val="18"/>
              </w:rPr>
              <w:t>REPRES.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LEGAL:</w:t>
            </w:r>
          </w:p>
        </w:tc>
        <w:tc>
          <w:tcPr>
            <w:tcW w:w="4766" w:type="dxa"/>
            <w:gridSpan w:val="4"/>
          </w:tcPr>
          <w:p w:rsidR="00C94807" w:rsidRDefault="005639C2">
            <w:pPr>
              <w:pStyle w:val="TableParagraph"/>
              <w:spacing w:before="109"/>
              <w:ind w:left="70"/>
              <w:rPr>
                <w:sz w:val="18"/>
              </w:rPr>
            </w:pPr>
            <w:r>
              <w:rPr>
                <w:sz w:val="18"/>
              </w:rPr>
              <w:t>Professora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Rosália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Ribeiro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Brandim</w:t>
            </w:r>
          </w:p>
        </w:tc>
        <w:tc>
          <w:tcPr>
            <w:tcW w:w="1098" w:type="dxa"/>
          </w:tcPr>
          <w:p w:rsidR="00C94807" w:rsidRDefault="005639C2">
            <w:pPr>
              <w:pStyle w:val="TableParagraph"/>
              <w:spacing w:before="109"/>
              <w:ind w:left="68"/>
              <w:rPr>
                <w:sz w:val="18"/>
              </w:rPr>
            </w:pPr>
            <w:r>
              <w:rPr>
                <w:sz w:val="18"/>
              </w:rPr>
              <w:t>FUNÇÃO</w:t>
            </w:r>
          </w:p>
        </w:tc>
        <w:tc>
          <w:tcPr>
            <w:tcW w:w="2641" w:type="dxa"/>
            <w:gridSpan w:val="3"/>
          </w:tcPr>
          <w:p w:rsidR="00C94807" w:rsidRDefault="005639C2">
            <w:pPr>
              <w:pStyle w:val="TableParagraph"/>
              <w:spacing w:line="218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COORDENADORA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C94807" w:rsidRDefault="005639C2">
            <w:pPr>
              <w:pStyle w:val="TableParagraph"/>
              <w:spacing w:before="1" w:line="200" w:lineRule="exact"/>
              <w:ind w:left="281" w:right="273"/>
              <w:jc w:val="center"/>
              <w:rPr>
                <w:sz w:val="18"/>
              </w:rPr>
            </w:pPr>
            <w:r>
              <w:rPr>
                <w:sz w:val="18"/>
              </w:rPr>
              <w:t>ESTÁGIOS</w:t>
            </w:r>
          </w:p>
        </w:tc>
      </w:tr>
      <w:tr w:rsidR="00C94807">
        <w:trPr>
          <w:trHeight w:val="343"/>
        </w:trPr>
        <w:tc>
          <w:tcPr>
            <w:tcW w:w="3729" w:type="dxa"/>
            <w:gridSpan w:val="5"/>
          </w:tcPr>
          <w:p w:rsidR="00C94807" w:rsidRDefault="005639C2">
            <w:pPr>
              <w:pStyle w:val="TableParagraph"/>
              <w:spacing w:before="63"/>
              <w:ind w:left="70"/>
              <w:rPr>
                <w:sz w:val="18"/>
              </w:rPr>
            </w:pPr>
            <w:r>
              <w:rPr>
                <w:sz w:val="18"/>
              </w:rPr>
              <w:t>COORDENADOR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ESTÁGIO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6427" w:type="dxa"/>
            <w:gridSpan w:val="7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bookmarkStart w:id="1" w:name="_GoBack"/>
            <w:bookmarkEnd w:id="1"/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0"/>
          </w:p>
        </w:tc>
      </w:tr>
    </w:tbl>
    <w:p w:rsidR="00C94807" w:rsidRDefault="00C94807">
      <w:pPr>
        <w:pStyle w:val="Corpodetexto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72"/>
        <w:gridCol w:w="379"/>
        <w:gridCol w:w="362"/>
        <w:gridCol w:w="544"/>
        <w:gridCol w:w="241"/>
        <w:gridCol w:w="992"/>
        <w:gridCol w:w="1893"/>
        <w:gridCol w:w="917"/>
        <w:gridCol w:w="193"/>
        <w:gridCol w:w="177"/>
        <w:gridCol w:w="188"/>
        <w:gridCol w:w="429"/>
        <w:gridCol w:w="118"/>
        <w:gridCol w:w="740"/>
        <w:gridCol w:w="179"/>
        <w:gridCol w:w="551"/>
        <w:gridCol w:w="1368"/>
      </w:tblGrid>
      <w:tr w:rsidR="00C94807">
        <w:trPr>
          <w:trHeight w:val="346"/>
        </w:trPr>
        <w:tc>
          <w:tcPr>
            <w:tcW w:w="10186" w:type="dxa"/>
            <w:gridSpan w:val="18"/>
          </w:tcPr>
          <w:p w:rsidR="00C94807" w:rsidRDefault="005639C2">
            <w:pPr>
              <w:pStyle w:val="TableParagraph"/>
              <w:spacing w:before="38"/>
              <w:ind w:left="3821" w:right="3811"/>
              <w:jc w:val="center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EMPRESA CONCEDENTE</w:t>
            </w:r>
          </w:p>
        </w:tc>
      </w:tr>
      <w:tr w:rsidR="00C94807">
        <w:trPr>
          <w:trHeight w:val="346"/>
        </w:trPr>
        <w:tc>
          <w:tcPr>
            <w:tcW w:w="1656" w:type="dxa"/>
            <w:gridSpan w:val="4"/>
          </w:tcPr>
          <w:p w:rsidR="00C94807" w:rsidRDefault="005639C2">
            <w:pPr>
              <w:pStyle w:val="TableParagraph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RAZÃO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530" w:type="dxa"/>
            <w:gridSpan w:val="14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"/>
          </w:p>
        </w:tc>
      </w:tr>
      <w:tr w:rsidR="00C94807">
        <w:trPr>
          <w:trHeight w:val="345"/>
        </w:trPr>
        <w:tc>
          <w:tcPr>
            <w:tcW w:w="2200" w:type="dxa"/>
            <w:gridSpan w:val="5"/>
          </w:tcPr>
          <w:p w:rsidR="00C94807" w:rsidRDefault="005639C2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</w:p>
        </w:tc>
        <w:tc>
          <w:tcPr>
            <w:tcW w:w="4236" w:type="dxa"/>
            <w:gridSpan w:val="5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"/>
          </w:p>
        </w:tc>
        <w:tc>
          <w:tcPr>
            <w:tcW w:w="794" w:type="dxa"/>
            <w:gridSpan w:val="3"/>
          </w:tcPr>
          <w:p w:rsidR="00C94807" w:rsidRDefault="005639C2">
            <w:pPr>
              <w:pStyle w:val="TableParagraph"/>
              <w:spacing w:before="72"/>
              <w:ind w:left="68"/>
              <w:rPr>
                <w:sz w:val="16"/>
              </w:rPr>
            </w:pPr>
            <w:r>
              <w:rPr>
                <w:sz w:val="16"/>
              </w:rPr>
              <w:t>REGISTRO</w:t>
            </w:r>
          </w:p>
        </w:tc>
        <w:tc>
          <w:tcPr>
            <w:tcW w:w="2956" w:type="dxa"/>
            <w:gridSpan w:val="5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"/>
          </w:p>
        </w:tc>
      </w:tr>
      <w:tr w:rsidR="00C94807">
        <w:trPr>
          <w:trHeight w:val="346"/>
        </w:trPr>
        <w:tc>
          <w:tcPr>
            <w:tcW w:w="1294" w:type="dxa"/>
            <w:gridSpan w:val="3"/>
          </w:tcPr>
          <w:p w:rsidR="00C94807" w:rsidRDefault="005639C2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6973" w:type="dxa"/>
            <w:gridSpan w:val="13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5"/>
          </w:p>
        </w:tc>
        <w:tc>
          <w:tcPr>
            <w:tcW w:w="551" w:type="dxa"/>
          </w:tcPr>
          <w:p w:rsidR="00C94807" w:rsidRDefault="005639C2">
            <w:pPr>
              <w:pStyle w:val="TableParagraph"/>
              <w:spacing w:before="74"/>
              <w:ind w:left="68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368" w:type="dxa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"/>
          </w:p>
        </w:tc>
      </w:tr>
      <w:tr w:rsidR="00C94807">
        <w:trPr>
          <w:trHeight w:val="346"/>
        </w:trPr>
        <w:tc>
          <w:tcPr>
            <w:tcW w:w="915" w:type="dxa"/>
            <w:gridSpan w:val="2"/>
          </w:tcPr>
          <w:p w:rsidR="00C94807" w:rsidRDefault="005639C2">
            <w:pPr>
              <w:pStyle w:val="TableParagraph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7352" w:type="dxa"/>
            <w:gridSpan w:val="14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"/>
          </w:p>
        </w:tc>
        <w:tc>
          <w:tcPr>
            <w:tcW w:w="551" w:type="dxa"/>
          </w:tcPr>
          <w:p w:rsidR="00C94807" w:rsidRDefault="005639C2">
            <w:pPr>
              <w:pStyle w:val="TableParagraph"/>
              <w:spacing w:before="73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368" w:type="dxa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"/>
          </w:p>
        </w:tc>
      </w:tr>
      <w:tr w:rsidR="00C94807">
        <w:trPr>
          <w:trHeight w:val="346"/>
        </w:trPr>
        <w:tc>
          <w:tcPr>
            <w:tcW w:w="915" w:type="dxa"/>
            <w:gridSpan w:val="2"/>
          </w:tcPr>
          <w:p w:rsidR="00C94807" w:rsidRDefault="005639C2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5698" w:type="dxa"/>
            <w:gridSpan w:val="9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"/>
          </w:p>
        </w:tc>
        <w:tc>
          <w:tcPr>
            <w:tcW w:w="735" w:type="dxa"/>
            <w:gridSpan w:val="3"/>
          </w:tcPr>
          <w:p w:rsidR="00C94807" w:rsidRDefault="005639C2">
            <w:pPr>
              <w:pStyle w:val="TableParagraph"/>
              <w:spacing w:before="72"/>
              <w:ind w:left="69"/>
              <w:rPr>
                <w:sz w:val="16"/>
              </w:rPr>
            </w:pPr>
            <w:r>
              <w:rPr>
                <w:sz w:val="16"/>
              </w:rPr>
              <w:t>CEP:</w:t>
            </w:r>
          </w:p>
        </w:tc>
        <w:tc>
          <w:tcPr>
            <w:tcW w:w="2838" w:type="dxa"/>
            <w:gridSpan w:val="4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"/>
          </w:p>
        </w:tc>
      </w:tr>
      <w:tr w:rsidR="00C94807">
        <w:trPr>
          <w:trHeight w:val="346"/>
        </w:trPr>
        <w:tc>
          <w:tcPr>
            <w:tcW w:w="1656" w:type="dxa"/>
            <w:gridSpan w:val="4"/>
          </w:tcPr>
          <w:p w:rsidR="00C94807" w:rsidRDefault="005639C2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REPRES.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</w:tc>
        <w:tc>
          <w:tcPr>
            <w:tcW w:w="5145" w:type="dxa"/>
            <w:gridSpan w:val="8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"/>
          </w:p>
        </w:tc>
        <w:tc>
          <w:tcPr>
            <w:tcW w:w="1287" w:type="dxa"/>
            <w:gridSpan w:val="3"/>
          </w:tcPr>
          <w:p w:rsidR="00C94807" w:rsidRDefault="005639C2">
            <w:pPr>
              <w:pStyle w:val="TableParagraph"/>
              <w:spacing w:before="74"/>
              <w:ind w:left="6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2098" w:type="dxa"/>
            <w:gridSpan w:val="3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2"/>
          </w:p>
        </w:tc>
      </w:tr>
      <w:tr w:rsidR="00C94807">
        <w:trPr>
          <w:trHeight w:val="345"/>
        </w:trPr>
        <w:tc>
          <w:tcPr>
            <w:tcW w:w="915" w:type="dxa"/>
            <w:gridSpan w:val="2"/>
          </w:tcPr>
          <w:p w:rsidR="00C94807" w:rsidRDefault="005639C2">
            <w:pPr>
              <w:pStyle w:val="TableParagraph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9271" w:type="dxa"/>
            <w:gridSpan w:val="16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"/>
          </w:p>
        </w:tc>
      </w:tr>
      <w:tr w:rsidR="00C94807" w:rsidTr="008A1BBC">
        <w:trPr>
          <w:trHeight w:val="346"/>
        </w:trPr>
        <w:tc>
          <w:tcPr>
            <w:tcW w:w="2441" w:type="dxa"/>
            <w:gridSpan w:val="6"/>
          </w:tcPr>
          <w:p w:rsidR="00C94807" w:rsidRDefault="005639C2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</w:p>
        </w:tc>
        <w:tc>
          <w:tcPr>
            <w:tcW w:w="7745" w:type="dxa"/>
            <w:gridSpan w:val="12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"/>
          </w:p>
        </w:tc>
      </w:tr>
      <w:tr w:rsidR="00C94807" w:rsidTr="008A1BBC">
        <w:trPr>
          <w:trHeight w:val="346"/>
        </w:trPr>
        <w:tc>
          <w:tcPr>
            <w:tcW w:w="743" w:type="dxa"/>
          </w:tcPr>
          <w:p w:rsidR="00C94807" w:rsidRDefault="005639C2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FONE</w:t>
            </w:r>
          </w:p>
        </w:tc>
        <w:tc>
          <w:tcPr>
            <w:tcW w:w="1698" w:type="dxa"/>
            <w:gridSpan w:val="5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"/>
          </w:p>
        </w:tc>
        <w:tc>
          <w:tcPr>
            <w:tcW w:w="992" w:type="dxa"/>
          </w:tcPr>
          <w:p w:rsidR="00C94807" w:rsidRDefault="008A1BBC">
            <w:pPr>
              <w:pStyle w:val="TableParagraph"/>
              <w:spacing w:before="74"/>
              <w:ind w:left="69"/>
              <w:rPr>
                <w:sz w:val="16"/>
              </w:rPr>
            </w:pPr>
            <w:r>
              <w:rPr>
                <w:sz w:val="16"/>
              </w:rPr>
              <w:t>CELULAR</w:t>
            </w:r>
          </w:p>
        </w:tc>
        <w:tc>
          <w:tcPr>
            <w:tcW w:w="1893" w:type="dxa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"/>
          </w:p>
        </w:tc>
        <w:tc>
          <w:tcPr>
            <w:tcW w:w="917" w:type="dxa"/>
          </w:tcPr>
          <w:p w:rsidR="00C94807" w:rsidRDefault="005639C2">
            <w:pPr>
              <w:pStyle w:val="TableParagraph"/>
              <w:spacing w:before="74"/>
              <w:ind w:left="69"/>
              <w:rPr>
                <w:sz w:val="16"/>
              </w:rPr>
            </w:pPr>
            <w:r>
              <w:rPr>
                <w:sz w:val="16"/>
              </w:rPr>
              <w:t>E–MAIL</w:t>
            </w:r>
          </w:p>
        </w:tc>
        <w:tc>
          <w:tcPr>
            <w:tcW w:w="3943" w:type="dxa"/>
            <w:gridSpan w:val="9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"/>
          </w:p>
        </w:tc>
      </w:tr>
    </w:tbl>
    <w:p w:rsidR="00C94807" w:rsidRDefault="00C94807">
      <w:pPr>
        <w:pStyle w:val="Corpodetexto"/>
        <w:rPr>
          <w:sz w:val="1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84"/>
        <w:gridCol w:w="264"/>
        <w:gridCol w:w="113"/>
        <w:gridCol w:w="354"/>
        <w:gridCol w:w="1123"/>
        <w:gridCol w:w="540"/>
        <w:gridCol w:w="90"/>
        <w:gridCol w:w="756"/>
        <w:gridCol w:w="1418"/>
        <w:gridCol w:w="453"/>
        <w:gridCol w:w="824"/>
        <w:gridCol w:w="425"/>
        <w:gridCol w:w="142"/>
        <w:gridCol w:w="523"/>
        <w:gridCol w:w="185"/>
        <w:gridCol w:w="241"/>
        <w:gridCol w:w="326"/>
        <w:gridCol w:w="142"/>
        <w:gridCol w:w="284"/>
        <w:gridCol w:w="567"/>
        <w:gridCol w:w="505"/>
      </w:tblGrid>
      <w:tr w:rsidR="00C94807">
        <w:trPr>
          <w:trHeight w:val="358"/>
        </w:trPr>
        <w:tc>
          <w:tcPr>
            <w:tcW w:w="10189" w:type="dxa"/>
            <w:gridSpan w:val="22"/>
          </w:tcPr>
          <w:p w:rsidR="00C94807" w:rsidRDefault="005639C2">
            <w:pPr>
              <w:pStyle w:val="TableParagraph"/>
              <w:spacing w:before="46"/>
              <w:ind w:left="4356" w:right="4345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ESTAGIÁRIO</w:t>
            </w:r>
          </w:p>
        </w:tc>
      </w:tr>
      <w:tr w:rsidR="00C94807">
        <w:trPr>
          <w:trHeight w:val="359"/>
        </w:trPr>
        <w:tc>
          <w:tcPr>
            <w:tcW w:w="730" w:type="dxa"/>
          </w:tcPr>
          <w:p w:rsidR="00C94807" w:rsidRDefault="005639C2">
            <w:pPr>
              <w:pStyle w:val="TableParagraph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686" w:type="dxa"/>
            <w:gridSpan w:val="13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8"/>
          </w:p>
        </w:tc>
        <w:tc>
          <w:tcPr>
            <w:tcW w:w="708" w:type="dxa"/>
            <w:gridSpan w:val="2"/>
          </w:tcPr>
          <w:p w:rsidR="00C94807" w:rsidRDefault="005639C2">
            <w:pPr>
              <w:pStyle w:val="TableParagraph"/>
              <w:spacing w:before="94"/>
              <w:ind w:left="67"/>
              <w:rPr>
                <w:sz w:val="14"/>
              </w:rPr>
            </w:pPr>
            <w:r>
              <w:rPr>
                <w:sz w:val="14"/>
              </w:rPr>
              <w:t>SEXO:</w:t>
            </w:r>
          </w:p>
        </w:tc>
        <w:tc>
          <w:tcPr>
            <w:tcW w:w="567" w:type="dxa"/>
            <w:gridSpan w:val="2"/>
          </w:tcPr>
          <w:p w:rsidR="00C94807" w:rsidRDefault="005639C2">
            <w:pPr>
              <w:pStyle w:val="TableParagraph"/>
              <w:spacing w:before="94"/>
              <w:ind w:left="67"/>
              <w:rPr>
                <w:sz w:val="14"/>
              </w:rPr>
            </w:pPr>
            <w:r>
              <w:rPr>
                <w:sz w:val="14"/>
              </w:rPr>
              <w:t>MASC</w:t>
            </w:r>
          </w:p>
        </w:tc>
        <w:tc>
          <w:tcPr>
            <w:tcW w:w="426" w:type="dxa"/>
            <w:gridSpan w:val="2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 w:val="18"/>
                </w:rPr>
                <w:id w:val="2823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02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:rsidR="00C94807" w:rsidRDefault="005639C2">
            <w:pPr>
              <w:pStyle w:val="TableParagraph"/>
              <w:spacing w:before="94"/>
              <w:ind w:left="68"/>
              <w:rPr>
                <w:sz w:val="14"/>
              </w:rPr>
            </w:pPr>
            <w:r>
              <w:rPr>
                <w:sz w:val="14"/>
              </w:rPr>
              <w:t>FEM.</w:t>
            </w:r>
          </w:p>
        </w:tc>
        <w:tc>
          <w:tcPr>
            <w:tcW w:w="505" w:type="dxa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 w:val="18"/>
                </w:rPr>
                <w:id w:val="-8843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C94807">
        <w:trPr>
          <w:trHeight w:val="358"/>
        </w:trPr>
        <w:tc>
          <w:tcPr>
            <w:tcW w:w="1178" w:type="dxa"/>
            <w:gridSpan w:val="3"/>
          </w:tcPr>
          <w:p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MATRÍCULA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</w:p>
        </w:tc>
        <w:tc>
          <w:tcPr>
            <w:tcW w:w="4394" w:type="dxa"/>
            <w:gridSpan w:val="7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9"/>
          </w:p>
        </w:tc>
        <w:tc>
          <w:tcPr>
            <w:tcW w:w="453" w:type="dxa"/>
          </w:tcPr>
          <w:p w:rsidR="00C94807" w:rsidRDefault="005639C2">
            <w:pPr>
              <w:pStyle w:val="TableParagraph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CPF</w:t>
            </w:r>
          </w:p>
        </w:tc>
        <w:tc>
          <w:tcPr>
            <w:tcW w:w="4164" w:type="dxa"/>
            <w:gridSpan w:val="11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0"/>
          </w:p>
        </w:tc>
      </w:tr>
      <w:tr w:rsidR="00C94807">
        <w:trPr>
          <w:trHeight w:val="359"/>
        </w:trPr>
        <w:tc>
          <w:tcPr>
            <w:tcW w:w="1645" w:type="dxa"/>
            <w:gridSpan w:val="5"/>
          </w:tcPr>
          <w:p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IDENTIDADE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Nº.</w:t>
            </w:r>
          </w:p>
        </w:tc>
        <w:tc>
          <w:tcPr>
            <w:tcW w:w="1663" w:type="dxa"/>
            <w:gridSpan w:val="2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1"/>
          </w:p>
        </w:tc>
        <w:tc>
          <w:tcPr>
            <w:tcW w:w="2264" w:type="dxa"/>
            <w:gridSpan w:val="3"/>
          </w:tcPr>
          <w:p w:rsidR="00C94807" w:rsidRDefault="005639C2">
            <w:pPr>
              <w:pStyle w:val="TableParagraph"/>
              <w:spacing w:before="81"/>
              <w:ind w:left="69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277" w:type="dxa"/>
            <w:gridSpan w:val="2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2"/>
          </w:p>
        </w:tc>
        <w:tc>
          <w:tcPr>
            <w:tcW w:w="425" w:type="dxa"/>
          </w:tcPr>
          <w:p w:rsidR="00C94807" w:rsidRDefault="005639C2">
            <w:pPr>
              <w:pStyle w:val="TableParagraph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665" w:type="dxa"/>
            <w:gridSpan w:val="2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3"/>
          </w:p>
        </w:tc>
        <w:tc>
          <w:tcPr>
            <w:tcW w:w="752" w:type="dxa"/>
            <w:gridSpan w:val="3"/>
          </w:tcPr>
          <w:p w:rsidR="00C94807" w:rsidRDefault="005639C2">
            <w:pPr>
              <w:pStyle w:val="TableParagraph"/>
              <w:spacing w:line="170" w:lineRule="exact"/>
              <w:ind w:left="108" w:right="100" w:firstLine="108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NASC.</w:t>
            </w:r>
          </w:p>
        </w:tc>
        <w:tc>
          <w:tcPr>
            <w:tcW w:w="1498" w:type="dxa"/>
            <w:gridSpan w:val="4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4"/>
          </w:p>
        </w:tc>
      </w:tr>
      <w:tr w:rsidR="00C94807">
        <w:trPr>
          <w:trHeight w:val="359"/>
        </w:trPr>
        <w:tc>
          <w:tcPr>
            <w:tcW w:w="1291" w:type="dxa"/>
            <w:gridSpan w:val="4"/>
          </w:tcPr>
          <w:p w:rsidR="00C94807" w:rsidRDefault="005639C2">
            <w:pPr>
              <w:pStyle w:val="TableParagraph"/>
              <w:spacing w:before="79"/>
              <w:ind w:left="70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5558" w:type="dxa"/>
            <w:gridSpan w:val="8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5"/>
          </w:p>
        </w:tc>
        <w:tc>
          <w:tcPr>
            <w:tcW w:w="425" w:type="dxa"/>
          </w:tcPr>
          <w:p w:rsidR="00C94807" w:rsidRDefault="005639C2">
            <w:pPr>
              <w:pStyle w:val="TableParagraph"/>
              <w:spacing w:before="79"/>
              <w:ind w:left="68"/>
              <w:rPr>
                <w:sz w:val="16"/>
              </w:rPr>
            </w:pPr>
            <w:r>
              <w:rPr>
                <w:sz w:val="16"/>
              </w:rPr>
              <w:t>Nº.</w:t>
            </w:r>
          </w:p>
        </w:tc>
        <w:tc>
          <w:tcPr>
            <w:tcW w:w="850" w:type="dxa"/>
            <w:gridSpan w:val="3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6"/>
          </w:p>
        </w:tc>
        <w:tc>
          <w:tcPr>
            <w:tcW w:w="709" w:type="dxa"/>
            <w:gridSpan w:val="3"/>
          </w:tcPr>
          <w:p w:rsidR="00C94807" w:rsidRPr="008A1BBC" w:rsidRDefault="005639C2">
            <w:pPr>
              <w:pStyle w:val="TableParagraph"/>
              <w:spacing w:before="105"/>
              <w:ind w:left="67"/>
              <w:rPr>
                <w:sz w:val="12"/>
              </w:rPr>
            </w:pPr>
            <w:r w:rsidRPr="008A1BBC">
              <w:rPr>
                <w:sz w:val="12"/>
              </w:rPr>
              <w:t>TELEFONE</w:t>
            </w:r>
          </w:p>
        </w:tc>
        <w:tc>
          <w:tcPr>
            <w:tcW w:w="1356" w:type="dxa"/>
            <w:gridSpan w:val="3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7"/>
          </w:p>
        </w:tc>
      </w:tr>
      <w:tr w:rsidR="00C94807">
        <w:trPr>
          <w:trHeight w:val="358"/>
        </w:trPr>
        <w:tc>
          <w:tcPr>
            <w:tcW w:w="914" w:type="dxa"/>
            <w:gridSpan w:val="2"/>
          </w:tcPr>
          <w:p w:rsidR="00C94807" w:rsidRDefault="005639C2">
            <w:pPr>
              <w:pStyle w:val="TableParagraph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2484" w:type="dxa"/>
            <w:gridSpan w:val="6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8"/>
          </w:p>
        </w:tc>
        <w:tc>
          <w:tcPr>
            <w:tcW w:w="756" w:type="dxa"/>
          </w:tcPr>
          <w:p w:rsidR="00C94807" w:rsidRDefault="005639C2">
            <w:pPr>
              <w:pStyle w:val="TableParagraph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2695" w:type="dxa"/>
            <w:gridSpan w:val="3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9"/>
          </w:p>
        </w:tc>
        <w:tc>
          <w:tcPr>
            <w:tcW w:w="425" w:type="dxa"/>
          </w:tcPr>
          <w:p w:rsidR="00C94807" w:rsidRDefault="005639C2">
            <w:pPr>
              <w:pStyle w:val="TableParagraph"/>
              <w:spacing w:before="80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665" w:type="dxa"/>
            <w:gridSpan w:val="2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0"/>
          </w:p>
        </w:tc>
        <w:tc>
          <w:tcPr>
            <w:tcW w:w="426" w:type="dxa"/>
            <w:gridSpan w:val="2"/>
          </w:tcPr>
          <w:p w:rsidR="00C94807" w:rsidRDefault="005639C2">
            <w:pPr>
              <w:pStyle w:val="TableParagraph"/>
              <w:spacing w:before="80"/>
              <w:ind w:left="68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1824" w:type="dxa"/>
            <w:gridSpan w:val="5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1"/>
          </w:p>
        </w:tc>
      </w:tr>
      <w:tr w:rsidR="00C94807">
        <w:trPr>
          <w:trHeight w:val="359"/>
        </w:trPr>
        <w:tc>
          <w:tcPr>
            <w:tcW w:w="914" w:type="dxa"/>
            <w:gridSpan w:val="2"/>
          </w:tcPr>
          <w:p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CURSO</w:t>
            </w:r>
          </w:p>
        </w:tc>
        <w:tc>
          <w:tcPr>
            <w:tcW w:w="5111" w:type="dxa"/>
            <w:gridSpan w:val="9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2"/>
          </w:p>
        </w:tc>
        <w:tc>
          <w:tcPr>
            <w:tcW w:w="2340" w:type="dxa"/>
            <w:gridSpan w:val="6"/>
          </w:tcPr>
          <w:p w:rsidR="00C94807" w:rsidRDefault="005639C2">
            <w:pPr>
              <w:pStyle w:val="TableParagraph"/>
              <w:spacing w:before="81"/>
              <w:ind w:left="95"/>
              <w:rPr>
                <w:sz w:val="16"/>
              </w:rPr>
            </w:pPr>
            <w:r>
              <w:rPr>
                <w:sz w:val="16"/>
              </w:rPr>
              <w:t>PERÍODO/BLOCO</w:t>
            </w:r>
          </w:p>
        </w:tc>
        <w:tc>
          <w:tcPr>
            <w:tcW w:w="1824" w:type="dxa"/>
            <w:gridSpan w:val="5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3"/>
          </w:p>
        </w:tc>
      </w:tr>
      <w:tr w:rsidR="00C94807">
        <w:trPr>
          <w:trHeight w:val="358"/>
        </w:trPr>
        <w:tc>
          <w:tcPr>
            <w:tcW w:w="2768" w:type="dxa"/>
            <w:gridSpan w:val="6"/>
          </w:tcPr>
          <w:p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PROFESSOR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ORIENTADOR</w:t>
            </w:r>
          </w:p>
        </w:tc>
        <w:tc>
          <w:tcPr>
            <w:tcW w:w="7421" w:type="dxa"/>
            <w:gridSpan w:val="16"/>
          </w:tcPr>
          <w:p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4"/>
          </w:p>
        </w:tc>
      </w:tr>
    </w:tbl>
    <w:p w:rsidR="00C94807" w:rsidRDefault="00C94807">
      <w:pPr>
        <w:pStyle w:val="Corpodetexto"/>
        <w:spacing w:before="1"/>
      </w:pPr>
    </w:p>
    <w:p w:rsidR="00C94807" w:rsidRDefault="005639C2">
      <w:pPr>
        <w:pStyle w:val="Corpodetexto"/>
        <w:spacing w:before="1"/>
        <w:ind w:left="112" w:right="206"/>
        <w:jc w:val="both"/>
      </w:pPr>
      <w:r>
        <w:t>CLÁUSULA PRIMEIRA: A EMPRESA CONCEDENTE compromete-se a admitir o (a) ESTAGIÁRIO (A) observando as cláusulas do CONVÊNIO</w:t>
      </w:r>
      <w:r>
        <w:rPr>
          <w:spacing w:val="1"/>
        </w:rPr>
        <w:t xml:space="preserve"> </w:t>
      </w:r>
      <w:r>
        <w:t xml:space="preserve">firmado com a </w:t>
      </w:r>
      <w:r>
        <w:t>FUNDAÇÃO UNIVERSIDADE FEDERAL DO PIAUÍ, de acordo com a legislação vigente e demais disposições estabelecidas pela</w:t>
      </w:r>
      <w:r>
        <w:rPr>
          <w:spacing w:val="-38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Ensino.</w:t>
      </w:r>
    </w:p>
    <w:p w:rsidR="00C94807" w:rsidRDefault="00C94807">
      <w:pPr>
        <w:pStyle w:val="Corpodetexto"/>
        <w:spacing w:before="11"/>
        <w:rPr>
          <w:sz w:val="17"/>
        </w:rPr>
      </w:pPr>
    </w:p>
    <w:p w:rsidR="00C94807" w:rsidRDefault="005639C2">
      <w:pPr>
        <w:pStyle w:val="Corpodetexto"/>
        <w:ind w:left="112" w:right="207"/>
        <w:jc w:val="both"/>
      </w:pPr>
      <w:r>
        <w:t xml:space="preserve">CLÁUSULA SEGUNDA: O estágio de estudantes da INSTITUIÇÃO DE ENSINO junto à EMPRESA CONCEDENTE, de caráter </w:t>
      </w:r>
      <w:r>
        <w:t>obrigatório, deve</w:t>
      </w:r>
      <w:r>
        <w:rPr>
          <w:spacing w:val="1"/>
        </w:rPr>
        <w:t xml:space="preserve"> </w:t>
      </w:r>
      <w:r>
        <w:t>proporcionar</w:t>
      </w:r>
      <w:r>
        <w:rPr>
          <w:spacing w:val="-2"/>
        </w:rPr>
        <w:t xml:space="preserve"> </w:t>
      </w:r>
      <w:r>
        <w:t>experiência prática</w:t>
      </w:r>
      <w:r>
        <w:rPr>
          <w:spacing w:val="-1"/>
        </w:rPr>
        <w:t xml:space="preserve"> </w:t>
      </w:r>
      <w:r>
        <w:t>complementar,</w:t>
      </w:r>
      <w:r>
        <w:rPr>
          <w:spacing w:val="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consonância com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currículo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horários</w:t>
      </w:r>
      <w:r>
        <w:rPr>
          <w:spacing w:val="-1"/>
        </w:rPr>
        <w:t xml:space="preserve"> </w:t>
      </w:r>
      <w:r>
        <w:t>escolares.</w:t>
      </w:r>
    </w:p>
    <w:p w:rsidR="00C94807" w:rsidRDefault="00C94807">
      <w:pPr>
        <w:pStyle w:val="Corpodetexto"/>
        <w:spacing w:before="1"/>
      </w:pPr>
    </w:p>
    <w:p w:rsidR="00C94807" w:rsidRDefault="005639C2" w:rsidP="008A1BBC">
      <w:pPr>
        <w:pStyle w:val="Corpodetexto"/>
        <w:tabs>
          <w:tab w:val="left" w:pos="4595"/>
          <w:tab w:val="left" w:pos="8667"/>
        </w:tabs>
        <w:spacing w:line="219" w:lineRule="exact"/>
        <w:ind w:left="112"/>
        <w:jc w:val="both"/>
      </w:pPr>
      <w:r>
        <w:t>CLAÚSULA</w:t>
      </w:r>
      <w:r>
        <w:rPr>
          <w:spacing w:val="55"/>
        </w:rPr>
        <w:t xml:space="preserve"> </w:t>
      </w:r>
      <w:r>
        <w:t>TERCEIRA:</w:t>
      </w:r>
      <w:r>
        <w:rPr>
          <w:spacing w:val="57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estágio</w:t>
      </w:r>
      <w:r>
        <w:rPr>
          <w:spacing w:val="56"/>
        </w:rPr>
        <w:t xml:space="preserve"> </w:t>
      </w:r>
      <w:r>
        <w:t>terá</w:t>
      </w:r>
      <w:r>
        <w:rPr>
          <w:spacing w:val="55"/>
        </w:rPr>
        <w:t xml:space="preserve"> </w:t>
      </w:r>
      <w:r>
        <w:t>duração</w:t>
      </w:r>
      <w:r>
        <w:rPr>
          <w:spacing w:val="56"/>
        </w:rPr>
        <w:t xml:space="preserve"> </w:t>
      </w:r>
      <w:r w:rsidR="008A1BBC">
        <w:t xml:space="preserve">de </w:t>
      </w:r>
      <w:r w:rsidR="008A1BBC">
        <w:fldChar w:fldCharType="begin">
          <w:ffData>
            <w:name w:val="Texto35"/>
            <w:enabled/>
            <w:calcOnExit w:val="0"/>
            <w:textInput/>
          </w:ffData>
        </w:fldChar>
      </w:r>
      <w:bookmarkStart w:id="35" w:name="Texto35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35"/>
      <w:r w:rsidR="008A1BBC">
        <w:t xml:space="preserve"> </w:t>
      </w:r>
      <w:r>
        <w:t>(meses/dias),</w:t>
      </w:r>
      <w:r>
        <w:rPr>
          <w:spacing w:val="59"/>
        </w:rPr>
        <w:t xml:space="preserve"> </w:t>
      </w:r>
      <w:r>
        <w:t>com</w:t>
      </w:r>
      <w:r>
        <w:rPr>
          <w:spacing w:val="53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carga</w:t>
      </w:r>
      <w:r>
        <w:rPr>
          <w:spacing w:val="56"/>
        </w:rPr>
        <w:t xml:space="preserve"> </w:t>
      </w:r>
      <w:r>
        <w:t>horária</w:t>
      </w:r>
      <w:r>
        <w:rPr>
          <w:spacing w:val="59"/>
        </w:rPr>
        <w:t xml:space="preserve"> </w:t>
      </w:r>
      <w:r>
        <w:t>total</w:t>
      </w:r>
      <w:r>
        <w:rPr>
          <w:spacing w:val="55"/>
        </w:rPr>
        <w:t xml:space="preserve"> </w:t>
      </w:r>
      <w:r w:rsidR="008A1BBC">
        <w:t xml:space="preserve">de </w:t>
      </w:r>
      <w:r w:rsidR="008A1BBC">
        <w:fldChar w:fldCharType="begin">
          <w:ffData>
            <w:name w:val="Texto36"/>
            <w:enabled/>
            <w:calcOnExit w:val="0"/>
            <w:textInput/>
          </w:ffData>
        </w:fldChar>
      </w:r>
      <w:bookmarkStart w:id="36" w:name="Texto36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36"/>
      <w:r w:rsidR="008A1BBC">
        <w:t xml:space="preserve"> </w:t>
      </w:r>
      <w:r>
        <w:t>horas,</w:t>
      </w:r>
      <w:r>
        <w:rPr>
          <w:spacing w:val="15"/>
        </w:rPr>
        <w:t xml:space="preserve"> </w:t>
      </w:r>
      <w:r>
        <w:t>iniciando</w:t>
      </w:r>
      <w:r>
        <w:rPr>
          <w:spacing w:val="56"/>
        </w:rPr>
        <w:t xml:space="preserve"> </w:t>
      </w:r>
      <w:r>
        <w:t>em</w:t>
      </w:r>
      <w:r w:rsidR="008A1BBC">
        <w:t xml:space="preserve"> </w:t>
      </w:r>
      <w:r w:rsidR="008A1BBC">
        <w:fldChar w:fldCharType="begin">
          <w:ffData>
            <w:name w:val="Texto37"/>
            <w:enabled/>
            <w:calcOnExit w:val="0"/>
            <w:textInput/>
          </w:ffData>
        </w:fldChar>
      </w:r>
      <w:bookmarkStart w:id="37" w:name="Texto37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37"/>
      <w:r w:rsidR="008A1BBC">
        <w:t xml:space="preserve"> / </w:t>
      </w:r>
      <w:r w:rsidR="008A1BBC">
        <w:fldChar w:fldCharType="begin">
          <w:ffData>
            <w:name w:val="Texto38"/>
            <w:enabled/>
            <w:calcOnExit w:val="0"/>
            <w:textInput/>
          </w:ffData>
        </w:fldChar>
      </w:r>
      <w:bookmarkStart w:id="38" w:name="Texto38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38"/>
      <w:r w:rsidR="008A1BBC">
        <w:t xml:space="preserve"> / </w:t>
      </w:r>
      <w:r w:rsidR="008A1BBC">
        <w:fldChar w:fldCharType="begin">
          <w:ffData>
            <w:name w:val="Texto39"/>
            <w:enabled/>
            <w:calcOnExit w:val="0"/>
            <w:textInput/>
          </w:ffData>
        </w:fldChar>
      </w:r>
      <w:bookmarkStart w:id="39" w:name="Texto39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39"/>
      <w:r w:rsidR="008A1BBC">
        <w:t xml:space="preserve"> </w:t>
      </w:r>
      <w:r>
        <w:t>e</w:t>
      </w:r>
      <w:r>
        <w:rPr>
          <w:spacing w:val="-3"/>
        </w:rPr>
        <w:t xml:space="preserve"> </w:t>
      </w:r>
      <w:r w:rsidR="008A1BBC">
        <w:t xml:space="preserve">encerrando em  </w:t>
      </w:r>
      <w:r w:rsidR="008A1BBC">
        <w:fldChar w:fldCharType="begin">
          <w:ffData>
            <w:name w:val="Texto40"/>
            <w:enabled/>
            <w:calcOnExit w:val="0"/>
            <w:textInput/>
          </w:ffData>
        </w:fldChar>
      </w:r>
      <w:bookmarkStart w:id="40" w:name="Texto40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40"/>
      <w:r w:rsidR="008A1BBC">
        <w:t xml:space="preserve"> / </w:t>
      </w:r>
      <w:r w:rsidR="008A1BBC">
        <w:fldChar w:fldCharType="begin">
          <w:ffData>
            <w:name w:val="Texto41"/>
            <w:enabled/>
            <w:calcOnExit w:val="0"/>
            <w:textInput/>
          </w:ffData>
        </w:fldChar>
      </w:r>
      <w:bookmarkStart w:id="41" w:name="Texto41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41"/>
      <w:r w:rsidR="008A1BBC">
        <w:t xml:space="preserve"> / </w:t>
      </w:r>
      <w:r w:rsidR="008A1BBC">
        <w:fldChar w:fldCharType="begin">
          <w:ffData>
            <w:name w:val="Texto42"/>
            <w:enabled/>
            <w:calcOnExit w:val="0"/>
            <w:textInput/>
          </w:ffData>
        </w:fldChar>
      </w:r>
      <w:bookmarkStart w:id="42" w:name="Texto42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42"/>
      <w:r w:rsidR="008A1BBC">
        <w:t xml:space="preserve"> </w:t>
      </w:r>
      <w:r>
        <w:t>.</w:t>
      </w:r>
    </w:p>
    <w:p w:rsidR="00C94807" w:rsidRDefault="00C94807">
      <w:pPr>
        <w:spacing w:line="219" w:lineRule="exact"/>
        <w:sectPr w:rsidR="00C94807">
          <w:type w:val="continuous"/>
          <w:pgSz w:w="11910" w:h="16840"/>
          <w:pgMar w:top="860" w:right="740" w:bottom="280" w:left="740" w:header="720" w:footer="720" w:gutter="0"/>
          <w:cols w:space="720"/>
        </w:sectPr>
      </w:pPr>
    </w:p>
    <w:p w:rsidR="00C94807" w:rsidRDefault="005639C2">
      <w:pPr>
        <w:pStyle w:val="Corpodetexto"/>
        <w:ind w:left="5034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608330" cy="61658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26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07" w:rsidRDefault="005639C2">
      <w:pPr>
        <w:spacing w:before="12"/>
        <w:ind w:left="3568" w:right="3284" w:firstLine="360"/>
        <w:rPr>
          <w:b/>
          <w:sz w:val="20"/>
        </w:rPr>
      </w:pPr>
      <w:bookmarkStart w:id="43" w:name="UNIVERSIDADE_FEDERAL_DO_PIAUÍ"/>
      <w:bookmarkEnd w:id="43"/>
      <w:r>
        <w:rPr>
          <w:b/>
          <w:sz w:val="20"/>
        </w:rPr>
        <w:t>UNIVERSIDADE FEDERAL DO PIAUÍ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PRÓ-REITORIA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GRADUAÇÃO</w:t>
      </w:r>
    </w:p>
    <w:p w:rsidR="00C94807" w:rsidRDefault="005639C2">
      <w:pPr>
        <w:spacing w:line="243" w:lineRule="exact"/>
        <w:ind w:left="3455"/>
        <w:rPr>
          <w:b/>
          <w:sz w:val="20"/>
        </w:rPr>
      </w:pPr>
      <w:r>
        <w:rPr>
          <w:b/>
          <w:sz w:val="20"/>
        </w:rPr>
        <w:t>COORDENADORIA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ESTÁGIO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OBRIGATÓRIO</w:t>
      </w:r>
    </w:p>
    <w:p w:rsidR="00C94807" w:rsidRDefault="00C94807">
      <w:pPr>
        <w:pStyle w:val="Corpodetexto"/>
        <w:rPr>
          <w:b/>
          <w:sz w:val="20"/>
        </w:rPr>
      </w:pPr>
    </w:p>
    <w:p w:rsidR="00C94807" w:rsidRDefault="00C94807">
      <w:pPr>
        <w:pStyle w:val="Corpodetexto"/>
        <w:spacing w:before="2"/>
        <w:rPr>
          <w:b/>
          <w:sz w:val="16"/>
        </w:rPr>
      </w:pPr>
    </w:p>
    <w:p w:rsidR="00C94807" w:rsidRDefault="005639C2">
      <w:pPr>
        <w:pStyle w:val="Corpodetexto"/>
        <w:tabs>
          <w:tab w:val="left" w:pos="4705"/>
          <w:tab w:val="left" w:pos="5391"/>
        </w:tabs>
        <w:spacing w:before="1"/>
        <w:ind w:left="112" w:right="387"/>
      </w:pPr>
      <w:r>
        <w:t>CLAÚSULA</w:t>
      </w:r>
      <w:r>
        <w:rPr>
          <w:spacing w:val="1"/>
        </w:rPr>
        <w:t xml:space="preserve"> </w:t>
      </w:r>
      <w:r>
        <w:t>QUARTA: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jornada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estágio</w:t>
      </w:r>
      <w:r>
        <w:rPr>
          <w:spacing w:val="2"/>
        </w:rPr>
        <w:t xml:space="preserve"> </w:t>
      </w:r>
      <w:r>
        <w:t>terá</w:t>
      </w:r>
      <w:r>
        <w:rPr>
          <w:spacing w:val="3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horária</w:t>
      </w:r>
      <w:r>
        <w:rPr>
          <w:spacing w:val="-7"/>
        </w:rPr>
        <w:t xml:space="preserve"> </w:t>
      </w:r>
      <w:r>
        <w:t>diária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semanal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estabelecido</w:t>
      </w:r>
      <w:r>
        <w:rPr>
          <w:spacing w:val="-8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11.788,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dezembro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2008,</w:t>
      </w:r>
      <w:r>
        <w:t xml:space="preserve"> </w:t>
      </w:r>
      <w:r>
        <w:rPr>
          <w:spacing w:val="-2"/>
        </w:rPr>
        <w:t>devendo</w:t>
      </w:r>
      <w:r>
        <w:rPr>
          <w:spacing w:val="1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rPr>
          <w:spacing w:val="-1"/>
        </w:rPr>
        <w:t>cumprida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horário</w:t>
      </w:r>
      <w:r>
        <w:rPr>
          <w:spacing w:val="-2"/>
        </w:rPr>
        <w:t xml:space="preserve"> </w:t>
      </w:r>
      <w:r w:rsidR="008A1BBC">
        <w:rPr>
          <w:spacing w:val="-1"/>
        </w:rPr>
        <w:t xml:space="preserve">de </w:t>
      </w:r>
      <w:r w:rsidR="008A1BBC">
        <w:rPr>
          <w:spacing w:val="-1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4" w:name="Texto43"/>
      <w:r w:rsidR="008A1BBC">
        <w:rPr>
          <w:spacing w:val="-1"/>
        </w:rPr>
        <w:instrText xml:space="preserve"> FORMTEXT </w:instrText>
      </w:r>
      <w:r w:rsidR="008A1BBC">
        <w:rPr>
          <w:spacing w:val="-1"/>
        </w:rPr>
      </w:r>
      <w:r w:rsidR="008A1BBC">
        <w:rPr>
          <w:spacing w:val="-1"/>
        </w:rPr>
        <w:fldChar w:fldCharType="separate"/>
      </w:r>
      <w:r w:rsidR="008A1BBC">
        <w:rPr>
          <w:noProof/>
          <w:spacing w:val="-1"/>
        </w:rPr>
        <w:t> </w:t>
      </w:r>
      <w:r w:rsidR="008A1BBC">
        <w:rPr>
          <w:noProof/>
          <w:spacing w:val="-1"/>
        </w:rPr>
        <w:t> </w:t>
      </w:r>
      <w:r w:rsidR="008A1BBC">
        <w:rPr>
          <w:noProof/>
          <w:spacing w:val="-1"/>
        </w:rPr>
        <w:t> </w:t>
      </w:r>
      <w:r w:rsidR="008A1BBC">
        <w:rPr>
          <w:noProof/>
          <w:spacing w:val="-1"/>
        </w:rPr>
        <w:t> </w:t>
      </w:r>
      <w:r w:rsidR="008A1BBC">
        <w:rPr>
          <w:noProof/>
          <w:spacing w:val="-1"/>
        </w:rPr>
        <w:t> </w:t>
      </w:r>
      <w:r w:rsidR="008A1BBC">
        <w:rPr>
          <w:spacing w:val="-1"/>
        </w:rPr>
        <w:fldChar w:fldCharType="end"/>
      </w:r>
      <w:bookmarkEnd w:id="44"/>
      <w:r w:rsidR="008A1BBC">
        <w:rPr>
          <w:spacing w:val="-1"/>
        </w:rPr>
        <w:t xml:space="preserve"> </w:t>
      </w:r>
      <w:r w:rsidR="008A1BBC">
        <w:t xml:space="preserve">às </w:t>
      </w:r>
      <w:r w:rsidR="008A1BBC">
        <w:fldChar w:fldCharType="begin">
          <w:ffData>
            <w:name w:val="Texto44"/>
            <w:enabled/>
            <w:calcOnExit w:val="0"/>
            <w:textInput/>
          </w:ffData>
        </w:fldChar>
      </w:r>
      <w:bookmarkStart w:id="45" w:name="Texto44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45"/>
      <w:r w:rsidR="008A1BBC">
        <w:t xml:space="preserve"> </w:t>
      </w:r>
      <w:r>
        <w:t>horas.</w:t>
      </w:r>
    </w:p>
    <w:p w:rsidR="00C94807" w:rsidRDefault="00C94807">
      <w:pPr>
        <w:pStyle w:val="Corpodetexto"/>
      </w:pPr>
    </w:p>
    <w:p w:rsidR="00C94807" w:rsidRDefault="005639C2">
      <w:pPr>
        <w:pStyle w:val="Corpodetexto"/>
        <w:spacing w:line="219" w:lineRule="exact"/>
        <w:ind w:left="112"/>
      </w:pPr>
      <w:r>
        <w:t>CLAÚSULA</w:t>
      </w:r>
      <w:r>
        <w:rPr>
          <w:spacing w:val="-3"/>
        </w:rPr>
        <w:t xml:space="preserve"> </w:t>
      </w:r>
      <w:r>
        <w:t>QUINTA: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CONCEDENTE:</w:t>
      </w:r>
    </w:p>
    <w:p w:rsidR="00C94807" w:rsidRDefault="005639C2">
      <w:pPr>
        <w:pStyle w:val="PargrafodaLista"/>
        <w:numPr>
          <w:ilvl w:val="0"/>
          <w:numId w:val="1"/>
        </w:numPr>
        <w:tabs>
          <w:tab w:val="left" w:pos="393"/>
        </w:tabs>
        <w:spacing w:line="240" w:lineRule="auto"/>
        <w:ind w:right="206" w:firstLine="0"/>
        <w:rPr>
          <w:sz w:val="18"/>
        </w:rPr>
      </w:pPr>
      <w:r>
        <w:rPr>
          <w:sz w:val="18"/>
        </w:rPr>
        <w:t>Designar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supervisor</w:t>
      </w:r>
      <w:r>
        <w:rPr>
          <w:spacing w:val="16"/>
          <w:sz w:val="18"/>
        </w:rPr>
        <w:t xml:space="preserve"> </w:t>
      </w:r>
      <w:r>
        <w:rPr>
          <w:sz w:val="18"/>
        </w:rPr>
        <w:t>de</w:t>
      </w:r>
      <w:r>
        <w:rPr>
          <w:spacing w:val="16"/>
          <w:sz w:val="18"/>
        </w:rPr>
        <w:t xml:space="preserve"> </w:t>
      </w:r>
      <w:r>
        <w:rPr>
          <w:sz w:val="18"/>
        </w:rPr>
        <w:t>estágio</w:t>
      </w:r>
      <w:r>
        <w:rPr>
          <w:spacing w:val="18"/>
          <w:sz w:val="18"/>
        </w:rPr>
        <w:t xml:space="preserve"> </w:t>
      </w:r>
      <w:r>
        <w:rPr>
          <w:sz w:val="18"/>
        </w:rPr>
        <w:t>na</w:t>
      </w:r>
      <w:r>
        <w:rPr>
          <w:spacing w:val="16"/>
          <w:sz w:val="18"/>
        </w:rPr>
        <w:t xml:space="preserve"> </w:t>
      </w:r>
      <w:r>
        <w:rPr>
          <w:sz w:val="18"/>
        </w:rPr>
        <w:t>empresa</w:t>
      </w:r>
      <w:r>
        <w:rPr>
          <w:spacing w:val="17"/>
          <w:sz w:val="18"/>
        </w:rPr>
        <w:t xml:space="preserve"> </w:t>
      </w:r>
      <w:r>
        <w:rPr>
          <w:sz w:val="18"/>
        </w:rPr>
        <w:t>com</w:t>
      </w:r>
      <w:r>
        <w:rPr>
          <w:spacing w:val="15"/>
          <w:sz w:val="18"/>
        </w:rPr>
        <w:t xml:space="preserve"> </w:t>
      </w:r>
      <w:r>
        <w:rPr>
          <w:sz w:val="18"/>
        </w:rPr>
        <w:t>formação</w:t>
      </w:r>
      <w:r>
        <w:rPr>
          <w:spacing w:val="17"/>
          <w:sz w:val="18"/>
        </w:rPr>
        <w:t xml:space="preserve"> </w:t>
      </w:r>
      <w:r>
        <w:rPr>
          <w:sz w:val="18"/>
        </w:rPr>
        <w:t>ou</w:t>
      </w:r>
      <w:r>
        <w:rPr>
          <w:spacing w:val="13"/>
          <w:sz w:val="18"/>
        </w:rPr>
        <w:t xml:space="preserve"> </w:t>
      </w:r>
      <w:r>
        <w:rPr>
          <w:sz w:val="18"/>
        </w:rPr>
        <w:t>experiência</w:t>
      </w:r>
      <w:r>
        <w:rPr>
          <w:spacing w:val="17"/>
          <w:sz w:val="18"/>
        </w:rPr>
        <w:t xml:space="preserve"> </w:t>
      </w:r>
      <w:r>
        <w:rPr>
          <w:sz w:val="18"/>
        </w:rPr>
        <w:t>profissional</w:t>
      </w:r>
      <w:r>
        <w:rPr>
          <w:spacing w:val="18"/>
          <w:sz w:val="18"/>
        </w:rPr>
        <w:t xml:space="preserve"> </w:t>
      </w:r>
      <w:r>
        <w:rPr>
          <w:sz w:val="18"/>
        </w:rPr>
        <w:t>na</w:t>
      </w:r>
      <w:r>
        <w:rPr>
          <w:spacing w:val="17"/>
          <w:sz w:val="18"/>
        </w:rPr>
        <w:t xml:space="preserve"> </w:t>
      </w:r>
      <w:r>
        <w:rPr>
          <w:sz w:val="18"/>
        </w:rPr>
        <w:t>área</w:t>
      </w:r>
      <w:r>
        <w:rPr>
          <w:spacing w:val="17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conhecimento</w:t>
      </w:r>
      <w:r>
        <w:rPr>
          <w:spacing w:val="18"/>
          <w:sz w:val="18"/>
        </w:rPr>
        <w:t xml:space="preserve"> </w:t>
      </w:r>
      <w:r>
        <w:rPr>
          <w:sz w:val="18"/>
        </w:rPr>
        <w:t>desenvolvida</w:t>
      </w:r>
      <w:r>
        <w:rPr>
          <w:spacing w:val="19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curso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estagiário;</w:t>
      </w:r>
    </w:p>
    <w:p w:rsidR="00C94807" w:rsidRDefault="005639C2">
      <w:pPr>
        <w:pStyle w:val="PargrafodaLista"/>
        <w:numPr>
          <w:ilvl w:val="0"/>
          <w:numId w:val="1"/>
        </w:numPr>
        <w:tabs>
          <w:tab w:val="left" w:pos="393"/>
        </w:tabs>
        <w:ind w:left="392"/>
        <w:rPr>
          <w:sz w:val="18"/>
        </w:rPr>
      </w:pPr>
      <w:r>
        <w:rPr>
          <w:sz w:val="18"/>
        </w:rPr>
        <w:t>Oferecer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INSTITUIÇÃO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ENSINO</w:t>
      </w:r>
      <w:r>
        <w:rPr>
          <w:spacing w:val="1"/>
          <w:sz w:val="18"/>
        </w:rPr>
        <w:t xml:space="preserve"> </w:t>
      </w:r>
      <w:r>
        <w:rPr>
          <w:sz w:val="18"/>
        </w:rPr>
        <w:t>subsídios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possibilitem o</w:t>
      </w:r>
      <w:r>
        <w:rPr>
          <w:spacing w:val="-2"/>
          <w:sz w:val="18"/>
        </w:rPr>
        <w:t xml:space="preserve"> </w:t>
      </w:r>
      <w:r>
        <w:rPr>
          <w:sz w:val="18"/>
        </w:rPr>
        <w:t>acompanhamento,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coordenação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avaliação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estágio;</w:t>
      </w:r>
    </w:p>
    <w:p w:rsidR="00C94807" w:rsidRDefault="005639C2">
      <w:pPr>
        <w:pStyle w:val="PargrafodaLista"/>
        <w:numPr>
          <w:ilvl w:val="0"/>
          <w:numId w:val="1"/>
        </w:numPr>
        <w:tabs>
          <w:tab w:val="left" w:pos="393"/>
        </w:tabs>
        <w:spacing w:before="1"/>
        <w:ind w:left="392"/>
        <w:rPr>
          <w:sz w:val="18"/>
        </w:rPr>
      </w:pPr>
      <w:r>
        <w:rPr>
          <w:sz w:val="18"/>
        </w:rPr>
        <w:t>Oferecer</w:t>
      </w:r>
      <w:r>
        <w:rPr>
          <w:spacing w:val="-1"/>
          <w:sz w:val="18"/>
        </w:rPr>
        <w:t xml:space="preserve"> </w:t>
      </w:r>
      <w:r>
        <w:rPr>
          <w:sz w:val="18"/>
        </w:rPr>
        <w:t>ao</w:t>
      </w:r>
      <w:r>
        <w:rPr>
          <w:spacing w:val="-4"/>
          <w:sz w:val="18"/>
        </w:rPr>
        <w:t xml:space="preserve"> </w:t>
      </w:r>
      <w:r>
        <w:rPr>
          <w:sz w:val="18"/>
        </w:rPr>
        <w:t>ESTAGIÁRIO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condições</w:t>
      </w:r>
      <w:r>
        <w:rPr>
          <w:spacing w:val="-3"/>
          <w:sz w:val="18"/>
        </w:rPr>
        <w:t xml:space="preserve"> </w:t>
      </w:r>
      <w:r>
        <w:rPr>
          <w:sz w:val="18"/>
        </w:rPr>
        <w:t>ideais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cumprimento</w:t>
      </w:r>
      <w:r>
        <w:rPr>
          <w:spacing w:val="-4"/>
          <w:sz w:val="18"/>
        </w:rPr>
        <w:t xml:space="preserve"> </w:t>
      </w:r>
      <w:r>
        <w:rPr>
          <w:sz w:val="18"/>
        </w:rPr>
        <w:t>do estágio;</w:t>
      </w:r>
    </w:p>
    <w:p w:rsidR="00C94807" w:rsidRDefault="005639C2">
      <w:pPr>
        <w:pStyle w:val="PargrafodaLista"/>
        <w:numPr>
          <w:ilvl w:val="0"/>
          <w:numId w:val="1"/>
        </w:numPr>
        <w:tabs>
          <w:tab w:val="left" w:pos="393"/>
        </w:tabs>
        <w:spacing w:line="240" w:lineRule="auto"/>
        <w:ind w:right="209" w:firstLine="0"/>
        <w:rPr>
          <w:sz w:val="18"/>
        </w:rPr>
      </w:pPr>
      <w:r>
        <w:rPr>
          <w:sz w:val="18"/>
        </w:rPr>
        <w:t>Por</w:t>
      </w:r>
      <w:r>
        <w:rPr>
          <w:spacing w:val="7"/>
          <w:sz w:val="18"/>
        </w:rPr>
        <w:t xml:space="preserve"> </w:t>
      </w:r>
      <w:r>
        <w:rPr>
          <w:sz w:val="18"/>
        </w:rPr>
        <w:t>ocasião</w:t>
      </w:r>
      <w:r>
        <w:rPr>
          <w:spacing w:val="8"/>
          <w:sz w:val="18"/>
        </w:rPr>
        <w:t xml:space="preserve"> </w:t>
      </w:r>
      <w:r>
        <w:rPr>
          <w:sz w:val="18"/>
        </w:rPr>
        <w:t>do</w:t>
      </w:r>
      <w:r>
        <w:rPr>
          <w:spacing w:val="11"/>
          <w:sz w:val="18"/>
        </w:rPr>
        <w:t xml:space="preserve"> </w:t>
      </w:r>
      <w:r>
        <w:rPr>
          <w:sz w:val="18"/>
        </w:rPr>
        <w:t>desligamento</w:t>
      </w:r>
      <w:r>
        <w:rPr>
          <w:spacing w:val="8"/>
          <w:sz w:val="18"/>
        </w:rPr>
        <w:t xml:space="preserve"> </w:t>
      </w:r>
      <w:r>
        <w:rPr>
          <w:sz w:val="18"/>
        </w:rPr>
        <w:t>do</w:t>
      </w:r>
      <w:r>
        <w:rPr>
          <w:spacing w:val="11"/>
          <w:sz w:val="18"/>
        </w:rPr>
        <w:t xml:space="preserve"> </w:t>
      </w:r>
      <w:r>
        <w:rPr>
          <w:sz w:val="18"/>
        </w:rPr>
        <w:t>estagiário,</w:t>
      </w:r>
      <w:r>
        <w:rPr>
          <w:spacing w:val="10"/>
          <w:sz w:val="18"/>
        </w:rPr>
        <w:t xml:space="preserve"> </w:t>
      </w:r>
      <w:r>
        <w:rPr>
          <w:sz w:val="18"/>
        </w:rPr>
        <w:t>entregar</w:t>
      </w:r>
      <w:r>
        <w:rPr>
          <w:spacing w:val="9"/>
          <w:sz w:val="18"/>
        </w:rPr>
        <w:t xml:space="preserve"> </w:t>
      </w:r>
      <w:r>
        <w:rPr>
          <w:sz w:val="18"/>
        </w:rPr>
        <w:t>termo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9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8"/>
          <w:sz w:val="18"/>
        </w:rPr>
        <w:t xml:space="preserve"> </w:t>
      </w:r>
      <w:r>
        <w:rPr>
          <w:sz w:val="18"/>
        </w:rPr>
        <w:t>do</w:t>
      </w:r>
      <w:r>
        <w:rPr>
          <w:spacing w:val="11"/>
          <w:sz w:val="18"/>
        </w:rPr>
        <w:t xml:space="preserve"> </w:t>
      </w:r>
      <w:r>
        <w:rPr>
          <w:sz w:val="18"/>
        </w:rPr>
        <w:t>estágio</w:t>
      </w:r>
      <w:r>
        <w:rPr>
          <w:spacing w:val="8"/>
          <w:sz w:val="18"/>
        </w:rPr>
        <w:t xml:space="preserve"> </w:t>
      </w:r>
      <w:r>
        <w:rPr>
          <w:sz w:val="18"/>
        </w:rPr>
        <w:t>com</w:t>
      </w:r>
      <w:r>
        <w:rPr>
          <w:spacing w:val="8"/>
          <w:sz w:val="18"/>
        </w:rPr>
        <w:t xml:space="preserve"> </w:t>
      </w:r>
      <w:r>
        <w:rPr>
          <w:sz w:val="18"/>
        </w:rPr>
        <w:t>indicação</w:t>
      </w:r>
      <w:r>
        <w:rPr>
          <w:spacing w:val="8"/>
          <w:sz w:val="18"/>
        </w:rPr>
        <w:t xml:space="preserve"> </w:t>
      </w:r>
      <w:r>
        <w:rPr>
          <w:sz w:val="18"/>
        </w:rPr>
        <w:t>resumida</w:t>
      </w:r>
      <w:r>
        <w:rPr>
          <w:spacing w:val="10"/>
          <w:sz w:val="18"/>
        </w:rPr>
        <w:t xml:space="preserve"> </w:t>
      </w:r>
      <w:r>
        <w:rPr>
          <w:sz w:val="18"/>
        </w:rPr>
        <w:t>das</w:t>
      </w:r>
      <w:r>
        <w:rPr>
          <w:spacing w:val="11"/>
          <w:sz w:val="18"/>
        </w:rPr>
        <w:t xml:space="preserve"> </w:t>
      </w:r>
      <w:r>
        <w:rPr>
          <w:sz w:val="18"/>
        </w:rPr>
        <w:t>atividades</w:t>
      </w:r>
      <w:r>
        <w:rPr>
          <w:spacing w:val="1"/>
          <w:sz w:val="18"/>
        </w:rPr>
        <w:t xml:space="preserve"> </w:t>
      </w:r>
      <w:r>
        <w:rPr>
          <w:sz w:val="18"/>
        </w:rPr>
        <w:t>desenvolvidas,</w:t>
      </w:r>
      <w:r>
        <w:rPr>
          <w:spacing w:val="-1"/>
          <w:sz w:val="18"/>
        </w:rPr>
        <w:t xml:space="preserve"> </w:t>
      </w:r>
      <w:r>
        <w:rPr>
          <w:sz w:val="18"/>
        </w:rPr>
        <w:t>dos</w:t>
      </w:r>
      <w:r>
        <w:rPr>
          <w:spacing w:val="1"/>
          <w:sz w:val="18"/>
        </w:rPr>
        <w:t xml:space="preserve"> </w:t>
      </w:r>
      <w:r>
        <w:rPr>
          <w:sz w:val="18"/>
        </w:rPr>
        <w:t>períodos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da avaliação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desempenho;</w:t>
      </w:r>
    </w:p>
    <w:p w:rsidR="00C94807" w:rsidRDefault="005639C2">
      <w:pPr>
        <w:pStyle w:val="PargrafodaLista"/>
        <w:numPr>
          <w:ilvl w:val="0"/>
          <w:numId w:val="1"/>
        </w:numPr>
        <w:tabs>
          <w:tab w:val="left" w:pos="393"/>
        </w:tabs>
        <w:ind w:left="392"/>
        <w:rPr>
          <w:sz w:val="18"/>
        </w:rPr>
      </w:pPr>
      <w:r>
        <w:rPr>
          <w:sz w:val="18"/>
        </w:rPr>
        <w:t>Preencher a</w:t>
      </w:r>
      <w:r>
        <w:rPr>
          <w:spacing w:val="-2"/>
          <w:sz w:val="18"/>
        </w:rPr>
        <w:t xml:space="preserve"> </w:t>
      </w:r>
      <w:r>
        <w:rPr>
          <w:sz w:val="18"/>
        </w:rPr>
        <w:t>Ficha</w:t>
      </w:r>
      <w:r>
        <w:rPr>
          <w:spacing w:val="-2"/>
          <w:sz w:val="18"/>
        </w:rPr>
        <w:t xml:space="preserve"> </w:t>
      </w:r>
      <w:r>
        <w:rPr>
          <w:sz w:val="18"/>
        </w:rPr>
        <w:t>de Avaliação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desempenho</w:t>
      </w:r>
      <w:r>
        <w:rPr>
          <w:spacing w:val="2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estágio</w:t>
      </w:r>
      <w:r>
        <w:rPr>
          <w:spacing w:val="-1"/>
          <w:sz w:val="18"/>
        </w:rPr>
        <w:t xml:space="preserve"> </w:t>
      </w:r>
      <w:r>
        <w:rPr>
          <w:sz w:val="18"/>
        </w:rPr>
        <w:t>com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nota</w:t>
      </w:r>
      <w:r>
        <w:rPr>
          <w:spacing w:val="-2"/>
          <w:sz w:val="18"/>
        </w:rPr>
        <w:t xml:space="preserve"> </w:t>
      </w:r>
      <w:r>
        <w:rPr>
          <w:sz w:val="18"/>
        </w:rPr>
        <w:t>concedida</w:t>
      </w:r>
      <w:r>
        <w:rPr>
          <w:spacing w:val="1"/>
          <w:sz w:val="18"/>
        </w:rPr>
        <w:t xml:space="preserve"> </w:t>
      </w:r>
      <w:r>
        <w:rPr>
          <w:sz w:val="18"/>
        </w:rPr>
        <w:t>ao</w:t>
      </w:r>
      <w:r>
        <w:rPr>
          <w:spacing w:val="-4"/>
          <w:sz w:val="18"/>
        </w:rPr>
        <w:t xml:space="preserve"> </w:t>
      </w:r>
      <w:r>
        <w:rPr>
          <w:sz w:val="18"/>
        </w:rPr>
        <w:t>aluno;</w:t>
      </w:r>
    </w:p>
    <w:p w:rsidR="00C94807" w:rsidRDefault="005639C2">
      <w:pPr>
        <w:pStyle w:val="PargrafodaLista"/>
        <w:numPr>
          <w:ilvl w:val="0"/>
          <w:numId w:val="1"/>
        </w:numPr>
        <w:tabs>
          <w:tab w:val="left" w:pos="393"/>
        </w:tabs>
        <w:spacing w:line="240" w:lineRule="auto"/>
        <w:ind w:left="392"/>
        <w:rPr>
          <w:sz w:val="18"/>
        </w:rPr>
      </w:pPr>
      <w:r>
        <w:rPr>
          <w:sz w:val="18"/>
        </w:rPr>
        <w:t>Ao</w:t>
      </w:r>
      <w:r>
        <w:rPr>
          <w:spacing w:val="-1"/>
          <w:sz w:val="18"/>
        </w:rPr>
        <w:t xml:space="preserve"> </w:t>
      </w:r>
      <w:r>
        <w:rPr>
          <w:sz w:val="18"/>
        </w:rPr>
        <w:t>Supervisor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Campo</w:t>
      </w:r>
      <w:r>
        <w:rPr>
          <w:spacing w:val="-3"/>
          <w:sz w:val="18"/>
        </w:rPr>
        <w:t xml:space="preserve"> </w:t>
      </w:r>
      <w:r>
        <w:rPr>
          <w:sz w:val="18"/>
        </w:rPr>
        <w:t>compete: dá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 </w:t>
      </w:r>
      <w:r>
        <w:rPr>
          <w:sz w:val="18"/>
        </w:rPr>
        <w:t>visto,</w:t>
      </w:r>
      <w:r>
        <w:rPr>
          <w:spacing w:val="-4"/>
          <w:sz w:val="18"/>
        </w:rPr>
        <w:t xml:space="preserve"> </w:t>
      </w:r>
      <w:r>
        <w:rPr>
          <w:sz w:val="18"/>
        </w:rPr>
        <w:t>ao</w:t>
      </w:r>
      <w:r>
        <w:rPr>
          <w:spacing w:val="-1"/>
          <w:sz w:val="18"/>
        </w:rPr>
        <w:t xml:space="preserve"> </w:t>
      </w:r>
      <w:r>
        <w:rPr>
          <w:sz w:val="18"/>
        </w:rPr>
        <w:t>término do</w:t>
      </w:r>
      <w:r>
        <w:rPr>
          <w:spacing w:val="-1"/>
          <w:sz w:val="18"/>
        </w:rPr>
        <w:t xml:space="preserve"> </w:t>
      </w:r>
      <w:r>
        <w:rPr>
          <w:sz w:val="18"/>
        </w:rPr>
        <w:t>estágio,</w:t>
      </w:r>
      <w:r>
        <w:rPr>
          <w:spacing w:val="-2"/>
          <w:sz w:val="18"/>
        </w:rPr>
        <w:t xml:space="preserve"> </w:t>
      </w:r>
      <w:r>
        <w:rPr>
          <w:sz w:val="18"/>
        </w:rPr>
        <w:t>no relatório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estágio do</w:t>
      </w:r>
      <w:r>
        <w:rPr>
          <w:spacing w:val="-1"/>
          <w:sz w:val="18"/>
        </w:rPr>
        <w:t xml:space="preserve"> </w:t>
      </w:r>
      <w:r>
        <w:rPr>
          <w:sz w:val="18"/>
        </w:rPr>
        <w:t>aluno.</w:t>
      </w:r>
    </w:p>
    <w:p w:rsidR="00C94807" w:rsidRDefault="00C94807">
      <w:pPr>
        <w:pStyle w:val="Corpodetexto"/>
      </w:pPr>
    </w:p>
    <w:p w:rsidR="00C94807" w:rsidRDefault="005639C2">
      <w:pPr>
        <w:pStyle w:val="Corpodetexto"/>
        <w:ind w:left="112"/>
      </w:pPr>
      <w:r>
        <w:t>CLAÚSULA</w:t>
      </w:r>
      <w:r>
        <w:rPr>
          <w:spacing w:val="-2"/>
        </w:rPr>
        <w:t xml:space="preserve"> </w:t>
      </w:r>
      <w:r>
        <w:t>SEXTA: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obrigar-se-á:</w:t>
      </w:r>
    </w:p>
    <w:p w:rsidR="00C94807" w:rsidRDefault="005639C2">
      <w:pPr>
        <w:pStyle w:val="PargrafodaLista"/>
        <w:numPr>
          <w:ilvl w:val="0"/>
          <w:numId w:val="2"/>
        </w:numPr>
        <w:tabs>
          <w:tab w:val="left" w:pos="393"/>
        </w:tabs>
        <w:spacing w:before="1"/>
        <w:rPr>
          <w:sz w:val="18"/>
        </w:rPr>
      </w:pPr>
      <w:r>
        <w:rPr>
          <w:sz w:val="18"/>
        </w:rPr>
        <w:t>Elaborar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estágio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acordo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disciplinas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currículo</w:t>
      </w:r>
      <w:r>
        <w:rPr>
          <w:spacing w:val="-1"/>
          <w:sz w:val="18"/>
        </w:rPr>
        <w:t xml:space="preserve"> </w:t>
      </w:r>
      <w:r>
        <w:rPr>
          <w:sz w:val="18"/>
        </w:rPr>
        <w:t>escolar;</w:t>
      </w:r>
    </w:p>
    <w:p w:rsidR="00C94807" w:rsidRDefault="005639C2">
      <w:pPr>
        <w:pStyle w:val="PargrafodaLista"/>
        <w:numPr>
          <w:ilvl w:val="0"/>
          <w:numId w:val="2"/>
        </w:numPr>
        <w:tabs>
          <w:tab w:val="left" w:pos="393"/>
        </w:tabs>
        <w:rPr>
          <w:sz w:val="18"/>
        </w:rPr>
      </w:pPr>
      <w:r>
        <w:rPr>
          <w:sz w:val="18"/>
        </w:rPr>
        <w:t>Cumprir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-4"/>
          <w:sz w:val="18"/>
        </w:rPr>
        <w:t xml:space="preserve"> </w:t>
      </w:r>
      <w:r>
        <w:rPr>
          <w:sz w:val="18"/>
        </w:rPr>
        <w:t>empenho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programação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estágio;</w:t>
      </w:r>
    </w:p>
    <w:p w:rsidR="00C94807" w:rsidRDefault="005639C2">
      <w:pPr>
        <w:pStyle w:val="PargrafodaLista"/>
        <w:numPr>
          <w:ilvl w:val="0"/>
          <w:numId w:val="2"/>
        </w:numPr>
        <w:tabs>
          <w:tab w:val="left" w:pos="393"/>
        </w:tabs>
        <w:spacing w:before="1" w:line="240" w:lineRule="auto"/>
        <w:ind w:left="112" w:right="207" w:firstLine="0"/>
        <w:rPr>
          <w:sz w:val="18"/>
        </w:rPr>
      </w:pPr>
      <w:r>
        <w:rPr>
          <w:sz w:val="18"/>
        </w:rPr>
        <w:t>Conhecer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z w:val="18"/>
        </w:rPr>
        <w:t>cumprir</w:t>
      </w:r>
      <w:r>
        <w:rPr>
          <w:spacing w:val="6"/>
          <w:sz w:val="18"/>
        </w:rPr>
        <w:t xml:space="preserve"> </w:t>
      </w:r>
      <w:r>
        <w:rPr>
          <w:sz w:val="18"/>
        </w:rPr>
        <w:t>as</w:t>
      </w:r>
      <w:r>
        <w:rPr>
          <w:spacing w:val="6"/>
          <w:sz w:val="18"/>
        </w:rPr>
        <w:t xml:space="preserve"> </w:t>
      </w:r>
      <w:r>
        <w:rPr>
          <w:sz w:val="18"/>
        </w:rPr>
        <w:t>normas</w:t>
      </w:r>
      <w:r>
        <w:rPr>
          <w:spacing w:val="5"/>
          <w:sz w:val="18"/>
        </w:rPr>
        <w:t xml:space="preserve"> </w:t>
      </w:r>
      <w:r>
        <w:rPr>
          <w:sz w:val="18"/>
        </w:rPr>
        <w:t>da</w:t>
      </w:r>
      <w:r>
        <w:rPr>
          <w:spacing w:val="7"/>
          <w:sz w:val="18"/>
        </w:rPr>
        <w:t xml:space="preserve"> </w:t>
      </w:r>
      <w:r>
        <w:rPr>
          <w:sz w:val="18"/>
        </w:rPr>
        <w:t>EMPRESA</w:t>
      </w:r>
      <w:r>
        <w:rPr>
          <w:spacing w:val="6"/>
          <w:sz w:val="18"/>
        </w:rPr>
        <w:t xml:space="preserve"> </w:t>
      </w:r>
      <w:r>
        <w:rPr>
          <w:sz w:val="18"/>
        </w:rPr>
        <w:t>CONCEDENTE,</w:t>
      </w:r>
      <w:r>
        <w:rPr>
          <w:spacing w:val="5"/>
          <w:sz w:val="18"/>
        </w:rPr>
        <w:t xml:space="preserve"> </w:t>
      </w:r>
      <w:r>
        <w:rPr>
          <w:sz w:val="18"/>
        </w:rPr>
        <w:t>em</w:t>
      </w:r>
      <w:r>
        <w:rPr>
          <w:spacing w:val="5"/>
          <w:sz w:val="18"/>
        </w:rPr>
        <w:t xml:space="preserve"> </w:t>
      </w:r>
      <w:r>
        <w:rPr>
          <w:sz w:val="18"/>
        </w:rPr>
        <w:t>especial</w:t>
      </w:r>
      <w:r>
        <w:rPr>
          <w:spacing w:val="7"/>
          <w:sz w:val="18"/>
        </w:rPr>
        <w:t xml:space="preserve"> </w:t>
      </w:r>
      <w:r>
        <w:rPr>
          <w:sz w:val="18"/>
        </w:rPr>
        <w:t>as</w:t>
      </w:r>
      <w:r>
        <w:rPr>
          <w:spacing w:val="5"/>
          <w:sz w:val="18"/>
        </w:rPr>
        <w:t xml:space="preserve"> </w:t>
      </w:r>
      <w:r>
        <w:rPr>
          <w:sz w:val="18"/>
        </w:rPr>
        <w:t>que</w:t>
      </w:r>
      <w:r>
        <w:rPr>
          <w:spacing w:val="9"/>
          <w:sz w:val="18"/>
        </w:rPr>
        <w:t xml:space="preserve"> </w:t>
      </w:r>
      <w:r>
        <w:rPr>
          <w:sz w:val="18"/>
        </w:rPr>
        <w:t>resguardam</w:t>
      </w:r>
      <w:r>
        <w:rPr>
          <w:spacing w:val="6"/>
          <w:sz w:val="18"/>
        </w:rPr>
        <w:t xml:space="preserve"> </w:t>
      </w:r>
      <w:r>
        <w:rPr>
          <w:sz w:val="18"/>
        </w:rPr>
        <w:t>absoluto</w:t>
      </w:r>
      <w:r>
        <w:rPr>
          <w:spacing w:val="11"/>
          <w:sz w:val="18"/>
        </w:rPr>
        <w:t xml:space="preserve"> </w:t>
      </w:r>
      <w:r>
        <w:rPr>
          <w:sz w:val="18"/>
        </w:rPr>
        <w:t>sigilo</w:t>
      </w:r>
      <w:r>
        <w:rPr>
          <w:spacing w:val="7"/>
          <w:sz w:val="18"/>
        </w:rPr>
        <w:t xml:space="preserve"> </w:t>
      </w:r>
      <w:r>
        <w:rPr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8"/>
          <w:sz w:val="18"/>
        </w:rPr>
        <w:t xml:space="preserve"> </w:t>
      </w:r>
      <w:r>
        <w:rPr>
          <w:sz w:val="18"/>
        </w:rPr>
        <w:t>técnicas</w:t>
      </w:r>
      <w:r>
        <w:rPr>
          <w:spacing w:val="6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tecnológicas;</w:t>
      </w:r>
    </w:p>
    <w:p w:rsidR="00C94807" w:rsidRDefault="005639C2">
      <w:pPr>
        <w:pStyle w:val="PargrafodaLista"/>
        <w:numPr>
          <w:ilvl w:val="0"/>
          <w:numId w:val="2"/>
        </w:numPr>
        <w:tabs>
          <w:tab w:val="left" w:pos="393"/>
        </w:tabs>
        <w:rPr>
          <w:sz w:val="18"/>
        </w:rPr>
      </w:pPr>
      <w:r>
        <w:rPr>
          <w:sz w:val="18"/>
        </w:rPr>
        <w:t>Elaborar</w:t>
      </w:r>
      <w:r>
        <w:rPr>
          <w:spacing w:val="-3"/>
          <w:sz w:val="18"/>
        </w:rPr>
        <w:t xml:space="preserve"> </w:t>
      </w:r>
      <w:r>
        <w:rPr>
          <w:sz w:val="18"/>
        </w:rPr>
        <w:t>relatórios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estágio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forma,</w:t>
      </w:r>
      <w:r>
        <w:rPr>
          <w:spacing w:val="-2"/>
          <w:sz w:val="18"/>
        </w:rPr>
        <w:t xml:space="preserve"> </w:t>
      </w:r>
      <w:r>
        <w:rPr>
          <w:sz w:val="18"/>
        </w:rPr>
        <w:t>prazo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padrões</w:t>
      </w:r>
      <w:r>
        <w:rPr>
          <w:spacing w:val="-3"/>
          <w:sz w:val="18"/>
        </w:rPr>
        <w:t xml:space="preserve"> </w:t>
      </w:r>
      <w:r>
        <w:rPr>
          <w:sz w:val="18"/>
        </w:rPr>
        <w:t>estabelecido</w:t>
      </w:r>
      <w:r>
        <w:rPr>
          <w:spacing w:val="-1"/>
          <w:sz w:val="18"/>
        </w:rPr>
        <w:t xml:space="preserve"> </w:t>
      </w:r>
      <w:r>
        <w:rPr>
          <w:sz w:val="18"/>
        </w:rPr>
        <w:t>pela INSTITUIÇÃO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ENSINO.</w:t>
      </w:r>
    </w:p>
    <w:p w:rsidR="00C94807" w:rsidRDefault="005639C2">
      <w:pPr>
        <w:pStyle w:val="PargrafodaLista"/>
        <w:numPr>
          <w:ilvl w:val="0"/>
          <w:numId w:val="2"/>
        </w:numPr>
        <w:tabs>
          <w:tab w:val="left" w:pos="393"/>
        </w:tabs>
        <w:spacing w:before="1" w:line="240" w:lineRule="auto"/>
        <w:rPr>
          <w:sz w:val="18"/>
        </w:rPr>
      </w:pPr>
      <w:r>
        <w:rPr>
          <w:sz w:val="18"/>
        </w:rPr>
        <w:t>Anunciar Á</w:t>
      </w:r>
      <w:r>
        <w:rPr>
          <w:spacing w:val="-3"/>
          <w:sz w:val="18"/>
        </w:rPr>
        <w:t xml:space="preserve"> </w:t>
      </w:r>
      <w:r>
        <w:rPr>
          <w:sz w:val="18"/>
        </w:rPr>
        <w:t>INSTITUIÇÃO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ENSINO,</w:t>
      </w:r>
      <w:r>
        <w:rPr>
          <w:spacing w:val="1"/>
          <w:sz w:val="18"/>
        </w:rPr>
        <w:t xml:space="preserve"> </w:t>
      </w:r>
      <w:r>
        <w:rPr>
          <w:sz w:val="18"/>
        </w:rPr>
        <w:t>imediatamente,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conclusão,</w:t>
      </w:r>
      <w:r>
        <w:rPr>
          <w:spacing w:val="-4"/>
          <w:sz w:val="18"/>
        </w:rPr>
        <w:t xml:space="preserve"> </w:t>
      </w:r>
      <w:r>
        <w:rPr>
          <w:sz w:val="18"/>
        </w:rPr>
        <w:t>abandono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trancamento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curso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relacione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estágio.</w:t>
      </w:r>
    </w:p>
    <w:p w:rsidR="00C94807" w:rsidRDefault="00C94807">
      <w:pPr>
        <w:pStyle w:val="Corpodetexto"/>
        <w:spacing w:before="10"/>
        <w:rPr>
          <w:sz w:val="17"/>
        </w:rPr>
      </w:pPr>
    </w:p>
    <w:p w:rsidR="00C94807" w:rsidRDefault="005639C2">
      <w:pPr>
        <w:pStyle w:val="Corpodetexto"/>
        <w:ind w:left="112"/>
      </w:pPr>
      <w:r>
        <w:t>CLAÚSULA</w:t>
      </w:r>
      <w:r>
        <w:rPr>
          <w:spacing w:val="-2"/>
        </w:rPr>
        <w:t xml:space="preserve"> </w:t>
      </w:r>
      <w:r>
        <w:t>SÉTIMA: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cancelado:</w:t>
      </w:r>
    </w:p>
    <w:p w:rsidR="00C94807" w:rsidRDefault="005639C2">
      <w:pPr>
        <w:pStyle w:val="PargrafodaLista"/>
        <w:numPr>
          <w:ilvl w:val="0"/>
          <w:numId w:val="3"/>
        </w:numPr>
        <w:tabs>
          <w:tab w:val="left" w:pos="393"/>
        </w:tabs>
        <w:spacing w:before="1"/>
        <w:rPr>
          <w:sz w:val="18"/>
        </w:rPr>
      </w:pPr>
      <w:r>
        <w:rPr>
          <w:sz w:val="18"/>
        </w:rPr>
        <w:t>Automaticamente</w:t>
      </w:r>
      <w:r>
        <w:rPr>
          <w:spacing w:val="-2"/>
          <w:sz w:val="18"/>
        </w:rPr>
        <w:t xml:space="preserve"> </w:t>
      </w:r>
      <w:r>
        <w:rPr>
          <w:sz w:val="18"/>
        </w:rPr>
        <w:t>ao</w:t>
      </w:r>
      <w:r>
        <w:rPr>
          <w:spacing w:val="-4"/>
          <w:sz w:val="18"/>
        </w:rPr>
        <w:t xml:space="preserve"> </w:t>
      </w:r>
      <w:r>
        <w:rPr>
          <w:sz w:val="18"/>
        </w:rPr>
        <w:t>término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estágio;</w:t>
      </w:r>
    </w:p>
    <w:p w:rsidR="00C94807" w:rsidRDefault="005639C2">
      <w:pPr>
        <w:pStyle w:val="PargrafodaLista"/>
        <w:numPr>
          <w:ilvl w:val="0"/>
          <w:numId w:val="3"/>
        </w:numPr>
        <w:tabs>
          <w:tab w:val="left" w:pos="393"/>
        </w:tabs>
        <w:spacing w:line="240" w:lineRule="auto"/>
        <w:ind w:left="112" w:right="205" w:firstLine="0"/>
        <w:rPr>
          <w:sz w:val="18"/>
        </w:rPr>
      </w:pPr>
      <w:r>
        <w:rPr>
          <w:sz w:val="18"/>
        </w:rPr>
        <w:t>Por</w:t>
      </w:r>
      <w:r>
        <w:rPr>
          <w:spacing w:val="12"/>
          <w:sz w:val="18"/>
        </w:rPr>
        <w:t xml:space="preserve"> </w:t>
      </w:r>
      <w:r>
        <w:rPr>
          <w:sz w:val="18"/>
        </w:rPr>
        <w:t>livre</w:t>
      </w:r>
      <w:r>
        <w:rPr>
          <w:spacing w:val="16"/>
          <w:sz w:val="18"/>
        </w:rPr>
        <w:t xml:space="preserve"> </w:t>
      </w:r>
      <w:r>
        <w:rPr>
          <w:sz w:val="18"/>
        </w:rPr>
        <w:t>e</w:t>
      </w:r>
      <w:r>
        <w:rPr>
          <w:spacing w:val="14"/>
          <w:sz w:val="18"/>
        </w:rPr>
        <w:t xml:space="preserve"> </w:t>
      </w:r>
      <w:r>
        <w:rPr>
          <w:sz w:val="18"/>
        </w:rPr>
        <w:t>unilateral</w:t>
      </w:r>
      <w:r>
        <w:rPr>
          <w:spacing w:val="16"/>
          <w:sz w:val="18"/>
        </w:rPr>
        <w:t xml:space="preserve"> </w:t>
      </w:r>
      <w:r>
        <w:rPr>
          <w:sz w:val="18"/>
        </w:rPr>
        <w:t>deliberação</w:t>
      </w:r>
      <w:r>
        <w:rPr>
          <w:spacing w:val="13"/>
          <w:sz w:val="18"/>
        </w:rPr>
        <w:t xml:space="preserve"> </w:t>
      </w:r>
      <w:r>
        <w:rPr>
          <w:sz w:val="18"/>
        </w:rPr>
        <w:t>da</w:t>
      </w:r>
      <w:r>
        <w:rPr>
          <w:spacing w:val="15"/>
          <w:sz w:val="18"/>
        </w:rPr>
        <w:t xml:space="preserve"> </w:t>
      </w:r>
      <w:r>
        <w:rPr>
          <w:sz w:val="18"/>
        </w:rPr>
        <w:t>EMPRESA</w:t>
      </w:r>
      <w:r>
        <w:rPr>
          <w:spacing w:val="16"/>
          <w:sz w:val="18"/>
        </w:rPr>
        <w:t xml:space="preserve"> </w:t>
      </w:r>
      <w:r>
        <w:rPr>
          <w:sz w:val="18"/>
        </w:rPr>
        <w:t>CONCEDENTE</w:t>
      </w:r>
      <w:r>
        <w:rPr>
          <w:spacing w:val="12"/>
          <w:sz w:val="18"/>
        </w:rPr>
        <w:t xml:space="preserve"> </w:t>
      </w:r>
      <w:r>
        <w:rPr>
          <w:sz w:val="18"/>
        </w:rPr>
        <w:t>ou</w:t>
      </w:r>
      <w:r>
        <w:rPr>
          <w:spacing w:val="14"/>
          <w:sz w:val="18"/>
        </w:rPr>
        <w:t xml:space="preserve"> </w:t>
      </w:r>
      <w:r>
        <w:rPr>
          <w:sz w:val="18"/>
        </w:rPr>
        <w:t>do</w:t>
      </w:r>
      <w:r>
        <w:rPr>
          <w:spacing w:val="16"/>
          <w:sz w:val="18"/>
        </w:rPr>
        <w:t xml:space="preserve"> </w:t>
      </w:r>
      <w:r>
        <w:rPr>
          <w:sz w:val="18"/>
        </w:rPr>
        <w:t>(a)</w:t>
      </w:r>
      <w:r>
        <w:rPr>
          <w:spacing w:val="13"/>
          <w:sz w:val="18"/>
        </w:rPr>
        <w:t xml:space="preserve"> </w:t>
      </w:r>
      <w:r>
        <w:rPr>
          <w:sz w:val="18"/>
        </w:rPr>
        <w:t>ESTAGIÁRIO</w:t>
      </w:r>
      <w:r>
        <w:rPr>
          <w:spacing w:val="13"/>
          <w:sz w:val="18"/>
        </w:rPr>
        <w:t xml:space="preserve"> </w:t>
      </w:r>
      <w:r>
        <w:rPr>
          <w:sz w:val="18"/>
        </w:rPr>
        <w:t>(A)</w:t>
      </w:r>
      <w:r>
        <w:rPr>
          <w:spacing w:val="15"/>
          <w:sz w:val="18"/>
        </w:rPr>
        <w:t xml:space="preserve"> </w:t>
      </w:r>
      <w:r>
        <w:rPr>
          <w:sz w:val="18"/>
        </w:rPr>
        <w:t>mediante</w:t>
      </w:r>
      <w:r>
        <w:rPr>
          <w:spacing w:val="14"/>
          <w:sz w:val="18"/>
        </w:rPr>
        <w:t xml:space="preserve"> </w:t>
      </w:r>
      <w:r>
        <w:rPr>
          <w:sz w:val="18"/>
        </w:rPr>
        <w:t>comunicação</w:t>
      </w:r>
      <w:r>
        <w:rPr>
          <w:spacing w:val="13"/>
          <w:sz w:val="18"/>
        </w:rPr>
        <w:t xml:space="preserve"> </w:t>
      </w:r>
      <w:r>
        <w:rPr>
          <w:sz w:val="18"/>
        </w:rPr>
        <w:t>prévia,</w:t>
      </w:r>
      <w:r>
        <w:rPr>
          <w:spacing w:val="15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antecedência</w:t>
      </w:r>
      <w:r>
        <w:rPr>
          <w:spacing w:val="-1"/>
          <w:sz w:val="18"/>
        </w:rPr>
        <w:t xml:space="preserve"> </w:t>
      </w:r>
      <w:r>
        <w:rPr>
          <w:sz w:val="18"/>
        </w:rPr>
        <w:t>mínima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05 (cinco)</w:t>
      </w:r>
      <w:r>
        <w:rPr>
          <w:spacing w:val="-2"/>
          <w:sz w:val="18"/>
        </w:rPr>
        <w:t xml:space="preserve"> </w:t>
      </w:r>
      <w:r>
        <w:rPr>
          <w:sz w:val="18"/>
        </w:rPr>
        <w:t>dias</w:t>
      </w:r>
      <w:r>
        <w:rPr>
          <w:spacing w:val="1"/>
          <w:sz w:val="18"/>
        </w:rPr>
        <w:t xml:space="preserve"> </w:t>
      </w:r>
      <w:r>
        <w:rPr>
          <w:sz w:val="18"/>
        </w:rPr>
        <w:t>úteis;</w:t>
      </w:r>
    </w:p>
    <w:p w:rsidR="00C94807" w:rsidRDefault="005639C2">
      <w:pPr>
        <w:pStyle w:val="PargrafodaLista"/>
        <w:numPr>
          <w:ilvl w:val="0"/>
          <w:numId w:val="3"/>
        </w:numPr>
        <w:tabs>
          <w:tab w:val="left" w:pos="393"/>
        </w:tabs>
        <w:spacing w:before="1"/>
        <w:rPr>
          <w:sz w:val="18"/>
        </w:rPr>
      </w:pPr>
      <w:r>
        <w:rPr>
          <w:sz w:val="18"/>
        </w:rPr>
        <w:t>Quando</w:t>
      </w:r>
      <w:r>
        <w:rPr>
          <w:spacing w:val="-2"/>
          <w:sz w:val="18"/>
        </w:rPr>
        <w:t xml:space="preserve"> </w:t>
      </w:r>
      <w:r>
        <w:rPr>
          <w:sz w:val="18"/>
        </w:rPr>
        <w:t>comprovado</w:t>
      </w:r>
      <w:r>
        <w:rPr>
          <w:spacing w:val="-4"/>
          <w:sz w:val="18"/>
        </w:rPr>
        <w:t xml:space="preserve"> </w:t>
      </w:r>
      <w:r>
        <w:rPr>
          <w:sz w:val="18"/>
        </w:rPr>
        <w:t>rendimento</w:t>
      </w:r>
      <w:r>
        <w:rPr>
          <w:spacing w:val="-1"/>
          <w:sz w:val="18"/>
        </w:rPr>
        <w:t xml:space="preserve"> </w:t>
      </w:r>
      <w:r>
        <w:rPr>
          <w:sz w:val="18"/>
        </w:rPr>
        <w:t>não</w:t>
      </w:r>
      <w:r>
        <w:rPr>
          <w:spacing w:val="-1"/>
          <w:sz w:val="18"/>
        </w:rPr>
        <w:t xml:space="preserve"> </w:t>
      </w:r>
      <w:r>
        <w:rPr>
          <w:sz w:val="18"/>
        </w:rPr>
        <w:t>satisfatório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(a)</w:t>
      </w:r>
      <w:r>
        <w:rPr>
          <w:spacing w:val="-2"/>
          <w:sz w:val="18"/>
        </w:rPr>
        <w:t xml:space="preserve"> </w:t>
      </w:r>
      <w:r>
        <w:rPr>
          <w:sz w:val="18"/>
        </w:rPr>
        <w:t>ESTAGIÁRIO</w:t>
      </w:r>
      <w:r>
        <w:rPr>
          <w:spacing w:val="-4"/>
          <w:sz w:val="18"/>
        </w:rPr>
        <w:t xml:space="preserve"> </w:t>
      </w:r>
      <w:r>
        <w:rPr>
          <w:sz w:val="18"/>
        </w:rPr>
        <w:t>(A);</w:t>
      </w:r>
    </w:p>
    <w:p w:rsidR="00C94807" w:rsidRDefault="005639C2">
      <w:pPr>
        <w:pStyle w:val="PargrafodaLista"/>
        <w:numPr>
          <w:ilvl w:val="0"/>
          <w:numId w:val="3"/>
        </w:numPr>
        <w:tabs>
          <w:tab w:val="left" w:pos="393"/>
        </w:tabs>
        <w:rPr>
          <w:sz w:val="18"/>
        </w:rPr>
      </w:pP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conclusão,</w:t>
      </w:r>
      <w:r>
        <w:rPr>
          <w:spacing w:val="-3"/>
          <w:sz w:val="18"/>
        </w:rPr>
        <w:t xml:space="preserve"> </w:t>
      </w:r>
      <w:r>
        <w:rPr>
          <w:sz w:val="18"/>
        </w:rPr>
        <w:t>abandono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trancamento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matrícula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curso</w:t>
      </w:r>
      <w:r>
        <w:rPr>
          <w:spacing w:val="-1"/>
          <w:sz w:val="18"/>
        </w:rPr>
        <w:t xml:space="preserve"> </w:t>
      </w:r>
      <w:r>
        <w:rPr>
          <w:sz w:val="18"/>
        </w:rPr>
        <w:t>realizado</w:t>
      </w:r>
      <w:r>
        <w:rPr>
          <w:spacing w:val="-1"/>
          <w:sz w:val="18"/>
        </w:rPr>
        <w:t xml:space="preserve"> </w:t>
      </w:r>
      <w:r>
        <w:rPr>
          <w:sz w:val="18"/>
        </w:rPr>
        <w:t>pelo</w:t>
      </w:r>
      <w:r>
        <w:rPr>
          <w:spacing w:val="1"/>
          <w:sz w:val="18"/>
        </w:rPr>
        <w:t xml:space="preserve"> </w:t>
      </w:r>
      <w:r>
        <w:rPr>
          <w:sz w:val="18"/>
        </w:rPr>
        <w:t>(a)</w:t>
      </w:r>
      <w:r>
        <w:rPr>
          <w:spacing w:val="-2"/>
          <w:sz w:val="18"/>
        </w:rPr>
        <w:t xml:space="preserve"> </w:t>
      </w:r>
      <w:r>
        <w:rPr>
          <w:sz w:val="18"/>
        </w:rPr>
        <w:t>ESTAGIÁRIO</w:t>
      </w:r>
      <w:r>
        <w:rPr>
          <w:spacing w:val="-4"/>
          <w:sz w:val="18"/>
        </w:rPr>
        <w:t xml:space="preserve"> </w:t>
      </w:r>
      <w:r>
        <w:rPr>
          <w:sz w:val="18"/>
        </w:rPr>
        <w:t>(A),</w:t>
      </w:r>
    </w:p>
    <w:p w:rsidR="00C94807" w:rsidRDefault="005639C2">
      <w:pPr>
        <w:pStyle w:val="PargrafodaLista"/>
        <w:numPr>
          <w:ilvl w:val="0"/>
          <w:numId w:val="3"/>
        </w:numPr>
        <w:tabs>
          <w:tab w:val="left" w:pos="393"/>
        </w:tabs>
        <w:spacing w:before="1"/>
        <w:rPr>
          <w:sz w:val="18"/>
        </w:rPr>
      </w:pPr>
      <w:r>
        <w:rPr>
          <w:sz w:val="18"/>
        </w:rPr>
        <w:t>Ao</w:t>
      </w:r>
      <w:r>
        <w:rPr>
          <w:spacing w:val="-1"/>
          <w:sz w:val="18"/>
        </w:rPr>
        <w:t xml:space="preserve"> </w:t>
      </w:r>
      <w:r>
        <w:rPr>
          <w:sz w:val="18"/>
        </w:rPr>
        <w:t>término</w:t>
      </w:r>
      <w:r>
        <w:rPr>
          <w:spacing w:val="-1"/>
          <w:sz w:val="18"/>
        </w:rPr>
        <w:t xml:space="preserve"> </w:t>
      </w:r>
      <w:r>
        <w:rPr>
          <w:sz w:val="18"/>
        </w:rPr>
        <w:t>do curso;</w:t>
      </w:r>
    </w:p>
    <w:p w:rsidR="00C94807" w:rsidRDefault="005639C2">
      <w:pPr>
        <w:pStyle w:val="PargrafodaLista"/>
        <w:numPr>
          <w:ilvl w:val="0"/>
          <w:numId w:val="3"/>
        </w:numPr>
        <w:tabs>
          <w:tab w:val="left" w:pos="393"/>
        </w:tabs>
        <w:spacing w:line="240" w:lineRule="auto"/>
        <w:ind w:left="112" w:right="206" w:firstLine="0"/>
        <w:rPr>
          <w:sz w:val="18"/>
        </w:rPr>
      </w:pPr>
      <w:r>
        <w:rPr>
          <w:sz w:val="18"/>
        </w:rPr>
        <w:t>Por</w:t>
      </w:r>
      <w:r>
        <w:rPr>
          <w:spacing w:val="15"/>
          <w:sz w:val="18"/>
        </w:rPr>
        <w:t xml:space="preserve"> </w:t>
      </w:r>
      <w:r>
        <w:rPr>
          <w:sz w:val="18"/>
        </w:rPr>
        <w:t>não</w:t>
      </w:r>
      <w:r>
        <w:rPr>
          <w:spacing w:val="21"/>
          <w:sz w:val="18"/>
        </w:rPr>
        <w:t xml:space="preserve"> </w:t>
      </w:r>
      <w:r>
        <w:rPr>
          <w:sz w:val="18"/>
        </w:rPr>
        <w:t>cumprimento</w:t>
      </w:r>
      <w:r>
        <w:rPr>
          <w:spacing w:val="20"/>
          <w:sz w:val="18"/>
        </w:rPr>
        <w:t xml:space="preserve"> </w:t>
      </w:r>
      <w:r>
        <w:rPr>
          <w:sz w:val="18"/>
        </w:rPr>
        <w:t>das</w:t>
      </w:r>
      <w:r>
        <w:rPr>
          <w:spacing w:val="19"/>
          <w:sz w:val="18"/>
        </w:rPr>
        <w:t xml:space="preserve"> </w:t>
      </w:r>
      <w:r>
        <w:rPr>
          <w:sz w:val="18"/>
        </w:rPr>
        <w:t>cláusulas</w:t>
      </w:r>
      <w:r>
        <w:rPr>
          <w:spacing w:val="18"/>
          <w:sz w:val="18"/>
        </w:rPr>
        <w:t xml:space="preserve"> </w:t>
      </w:r>
      <w:r>
        <w:rPr>
          <w:sz w:val="18"/>
        </w:rPr>
        <w:t>contratuais,</w:t>
      </w:r>
      <w:r>
        <w:rPr>
          <w:spacing w:val="20"/>
          <w:sz w:val="18"/>
        </w:rPr>
        <w:t xml:space="preserve"> </w:t>
      </w:r>
      <w:r>
        <w:rPr>
          <w:sz w:val="18"/>
        </w:rPr>
        <w:t>normas</w:t>
      </w:r>
      <w:r>
        <w:rPr>
          <w:spacing w:val="18"/>
          <w:sz w:val="18"/>
        </w:rPr>
        <w:t xml:space="preserve"> </w:t>
      </w:r>
      <w:r>
        <w:rPr>
          <w:sz w:val="18"/>
        </w:rPr>
        <w:t>e</w:t>
      </w:r>
      <w:r>
        <w:rPr>
          <w:spacing w:val="19"/>
          <w:sz w:val="18"/>
        </w:rPr>
        <w:t xml:space="preserve"> </w:t>
      </w:r>
      <w:r>
        <w:rPr>
          <w:sz w:val="18"/>
        </w:rPr>
        <w:t>instruções</w:t>
      </w:r>
      <w:r>
        <w:rPr>
          <w:spacing w:val="18"/>
          <w:sz w:val="18"/>
        </w:rPr>
        <w:t xml:space="preserve"> </w:t>
      </w:r>
      <w:r>
        <w:rPr>
          <w:sz w:val="18"/>
        </w:rPr>
        <w:t>conveniadas</w:t>
      </w:r>
      <w:r>
        <w:rPr>
          <w:spacing w:val="21"/>
          <w:sz w:val="18"/>
        </w:rPr>
        <w:t xml:space="preserve"> </w:t>
      </w:r>
      <w:r>
        <w:rPr>
          <w:sz w:val="18"/>
        </w:rPr>
        <w:t>no</w:t>
      </w:r>
      <w:r>
        <w:rPr>
          <w:spacing w:val="17"/>
          <w:sz w:val="18"/>
        </w:rPr>
        <w:t xml:space="preserve"> </w:t>
      </w:r>
      <w:r>
        <w:rPr>
          <w:sz w:val="18"/>
        </w:rPr>
        <w:t>presente</w:t>
      </w:r>
      <w:r>
        <w:rPr>
          <w:spacing w:val="20"/>
          <w:sz w:val="18"/>
        </w:rPr>
        <w:t xml:space="preserve"> </w:t>
      </w:r>
      <w:r>
        <w:rPr>
          <w:sz w:val="18"/>
        </w:rPr>
        <w:t>termo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compromisso</w:t>
      </w:r>
      <w:r>
        <w:rPr>
          <w:spacing w:val="21"/>
          <w:sz w:val="18"/>
        </w:rPr>
        <w:t xml:space="preserve"> </w:t>
      </w:r>
      <w:r>
        <w:rPr>
          <w:sz w:val="18"/>
        </w:rPr>
        <w:t>do</w:t>
      </w:r>
      <w:r>
        <w:rPr>
          <w:spacing w:val="17"/>
          <w:sz w:val="18"/>
        </w:rPr>
        <w:t xml:space="preserve"> </w:t>
      </w:r>
      <w:r>
        <w:rPr>
          <w:sz w:val="18"/>
        </w:rPr>
        <w:t>estágio,</w:t>
      </w:r>
      <w:r>
        <w:rPr>
          <w:spacing w:val="-37"/>
          <w:sz w:val="18"/>
        </w:rPr>
        <w:t xml:space="preserve"> </w:t>
      </w:r>
      <w:r>
        <w:rPr>
          <w:sz w:val="18"/>
        </w:rPr>
        <w:t>bem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nos</w:t>
      </w:r>
      <w:r>
        <w:rPr>
          <w:spacing w:val="-2"/>
          <w:sz w:val="18"/>
        </w:rPr>
        <w:t xml:space="preserve"> </w:t>
      </w:r>
      <w:r>
        <w:rPr>
          <w:sz w:val="18"/>
        </w:rPr>
        <w:t>convênios</w:t>
      </w:r>
      <w:r>
        <w:rPr>
          <w:spacing w:val="-2"/>
          <w:sz w:val="18"/>
        </w:rPr>
        <w:t xml:space="preserve"> </w:t>
      </w:r>
      <w:r>
        <w:rPr>
          <w:sz w:val="18"/>
        </w:rPr>
        <w:t>com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INSTITUIÇÃO</w:t>
      </w:r>
      <w:r>
        <w:rPr>
          <w:spacing w:val="-1"/>
          <w:sz w:val="18"/>
        </w:rPr>
        <w:t xml:space="preserve"> </w:t>
      </w:r>
      <w:r>
        <w:rPr>
          <w:sz w:val="18"/>
        </w:rPr>
        <w:t>DE ENSINO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com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EMPRESA </w:t>
      </w:r>
      <w:r>
        <w:rPr>
          <w:sz w:val="18"/>
        </w:rPr>
        <w:t>CONCEDENTE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quais</w:t>
      </w:r>
      <w:r>
        <w:rPr>
          <w:spacing w:val="3"/>
          <w:sz w:val="18"/>
        </w:rPr>
        <w:t xml:space="preserve"> </w:t>
      </w:r>
      <w:r>
        <w:rPr>
          <w:sz w:val="18"/>
        </w:rPr>
        <w:t>decorre</w:t>
      </w:r>
      <w:r>
        <w:rPr>
          <w:spacing w:val="-2"/>
          <w:sz w:val="18"/>
        </w:rPr>
        <w:t xml:space="preserve"> </w:t>
      </w:r>
      <w:r>
        <w:rPr>
          <w:sz w:val="18"/>
        </w:rPr>
        <w:t>este</w:t>
      </w:r>
      <w:r>
        <w:rPr>
          <w:spacing w:val="-1"/>
          <w:sz w:val="18"/>
        </w:rPr>
        <w:t xml:space="preserve"> </w:t>
      </w:r>
      <w:r>
        <w:rPr>
          <w:sz w:val="18"/>
        </w:rPr>
        <w:t>documento legal.</w:t>
      </w:r>
    </w:p>
    <w:p w:rsidR="00C94807" w:rsidRDefault="00C94807">
      <w:pPr>
        <w:pStyle w:val="Corpodetexto"/>
      </w:pPr>
    </w:p>
    <w:p w:rsidR="00C94807" w:rsidRDefault="005639C2">
      <w:pPr>
        <w:spacing w:before="1"/>
        <w:ind w:left="112" w:right="208"/>
        <w:jc w:val="both"/>
        <w:rPr>
          <w:sz w:val="18"/>
        </w:rPr>
      </w:pPr>
      <w:r>
        <w:rPr>
          <w:sz w:val="18"/>
        </w:rPr>
        <w:t>CLAÚSULA OITAVA: Durante a realização do estágio, o aluno estagiário estará obrigatoriamente protegido contra acidentes pessoais,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sofrido no local do estágio, seguro de vida providenciado pela </w:t>
      </w:r>
      <w:r>
        <w:rPr>
          <w:b/>
          <w:sz w:val="18"/>
        </w:rPr>
        <w:t>UFPI</w:t>
      </w:r>
      <w:r>
        <w:rPr>
          <w:bCs/>
          <w:sz w:val="18"/>
        </w:rPr>
        <w:t>,</w:t>
      </w:r>
      <w:r>
        <w:rPr>
          <w:b/>
          <w:sz w:val="18"/>
        </w:rPr>
        <w:t xml:space="preserve"> </w:t>
      </w:r>
      <w:r>
        <w:rPr>
          <w:bCs/>
          <w:sz w:val="18"/>
          <w:lang w:val="pt-BR"/>
        </w:rPr>
        <w:t>atrav</w:t>
      </w:r>
      <w:r>
        <w:rPr>
          <w:bCs/>
          <w:sz w:val="18"/>
          <w:lang w:val="pt-BR"/>
        </w:rPr>
        <w:t>és da</w:t>
      </w:r>
      <w:r>
        <w:rPr>
          <w:b/>
          <w:sz w:val="18"/>
          <w:lang w:val="pt-BR"/>
        </w:rPr>
        <w:t xml:space="preserve"> MBM SEGURADORA S.A</w:t>
      </w:r>
      <w:r>
        <w:rPr>
          <w:b/>
          <w:sz w:val="18"/>
        </w:rPr>
        <w:t>, apólice</w:t>
      </w:r>
      <w:r>
        <w:rPr>
          <w:b/>
          <w:sz w:val="18"/>
          <w:lang w:val="pt-BR"/>
        </w:rPr>
        <w:t xml:space="preserve"> 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z w:val="18"/>
          <w:lang w:val="pt-BR"/>
        </w:rPr>
        <w:t xml:space="preserve"> 21.0982.55705.001,</w:t>
      </w:r>
      <w:r>
        <w:rPr>
          <w:spacing w:val="-2"/>
          <w:sz w:val="18"/>
        </w:rPr>
        <w:t xml:space="preserve"> </w:t>
      </w:r>
      <w:r>
        <w:rPr>
          <w:sz w:val="18"/>
        </w:rPr>
        <w:t>conforme</w:t>
      </w:r>
      <w:r>
        <w:rPr>
          <w:spacing w:val="-4"/>
          <w:sz w:val="18"/>
        </w:rPr>
        <w:t xml:space="preserve"> </w:t>
      </w:r>
      <w:r>
        <w:rPr>
          <w:sz w:val="18"/>
        </w:rPr>
        <w:t>estabelecido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Termo de</w:t>
      </w:r>
      <w:r>
        <w:rPr>
          <w:spacing w:val="-1"/>
          <w:sz w:val="18"/>
        </w:rPr>
        <w:t xml:space="preserve"> </w:t>
      </w:r>
      <w:r>
        <w:rPr>
          <w:sz w:val="18"/>
        </w:rPr>
        <w:t>Convênio.</w:t>
      </w:r>
    </w:p>
    <w:p w:rsidR="00C94807" w:rsidRDefault="00C94807">
      <w:pPr>
        <w:pStyle w:val="Corpodetexto"/>
        <w:spacing w:before="1"/>
        <w:rPr>
          <w:sz w:val="20"/>
        </w:rPr>
      </w:pPr>
    </w:p>
    <w:p w:rsidR="00C94807" w:rsidRDefault="005639C2">
      <w:pPr>
        <w:pStyle w:val="Corpodetexto"/>
        <w:ind w:left="112"/>
        <w:jc w:val="both"/>
      </w:pPr>
      <w:r>
        <w:t>E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estarem</w:t>
      </w:r>
      <w:r>
        <w:rPr>
          <w:spacing w:val="-2"/>
        </w:rPr>
        <w:t xml:space="preserve"> </w:t>
      </w:r>
      <w:r>
        <w:t>sempre juntos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contratados,</w:t>
      </w:r>
      <w:r>
        <w:rPr>
          <w:spacing w:val="-2"/>
        </w:rPr>
        <w:t xml:space="preserve"> </w:t>
      </w:r>
      <w:r>
        <w:t>assinam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vias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teor e</w:t>
      </w:r>
      <w:r>
        <w:rPr>
          <w:spacing w:val="-2"/>
        </w:rPr>
        <w:t xml:space="preserve"> </w:t>
      </w:r>
      <w:r>
        <w:t>forma.</w:t>
      </w:r>
    </w:p>
    <w:p w:rsidR="00C94807" w:rsidRDefault="00C94807">
      <w:pPr>
        <w:pStyle w:val="Corpodetexto"/>
        <w:spacing w:before="9"/>
        <w:rPr>
          <w:sz w:val="17"/>
        </w:rPr>
      </w:pPr>
    </w:p>
    <w:p w:rsidR="00C94807" w:rsidRDefault="005639C2">
      <w:pPr>
        <w:pStyle w:val="Corpodetexto"/>
        <w:tabs>
          <w:tab w:val="left" w:pos="1485"/>
          <w:tab w:val="left" w:pos="2203"/>
          <w:tab w:val="left" w:pos="2877"/>
        </w:tabs>
        <w:spacing w:before="1"/>
        <w:ind w:right="96"/>
        <w:jc w:val="center"/>
      </w:pPr>
      <w:r>
        <w:t>Teresina</w:t>
      </w:r>
      <w:r>
        <w:rPr>
          <w:spacing w:val="-1"/>
        </w:rPr>
        <w:t xml:space="preserve"> </w:t>
      </w:r>
      <w:r w:rsidR="008A1BBC">
        <w:t xml:space="preserve">(PI), </w:t>
      </w:r>
      <w:r w:rsidR="008A1BBC">
        <w:fldChar w:fldCharType="begin">
          <w:ffData>
            <w:name w:val="Texto45"/>
            <w:enabled/>
            <w:calcOnExit w:val="0"/>
            <w:textInput/>
          </w:ffData>
        </w:fldChar>
      </w:r>
      <w:bookmarkStart w:id="46" w:name="Texto45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46"/>
      <w:r w:rsidR="008A1BBC">
        <w:t xml:space="preserve"> de </w:t>
      </w:r>
      <w:r w:rsidR="008A1BBC">
        <w:fldChar w:fldCharType="begin">
          <w:ffData>
            <w:name w:val="Texto46"/>
            <w:enabled/>
            <w:calcOnExit w:val="0"/>
            <w:textInput/>
          </w:ffData>
        </w:fldChar>
      </w:r>
      <w:bookmarkStart w:id="47" w:name="Texto46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47"/>
      <w:r w:rsidR="008A1BBC">
        <w:t xml:space="preserve"> de </w:t>
      </w:r>
      <w:r w:rsidR="008A1BBC">
        <w:fldChar w:fldCharType="begin">
          <w:ffData>
            <w:name w:val="Texto47"/>
            <w:enabled/>
            <w:calcOnExit w:val="0"/>
            <w:textInput/>
          </w:ffData>
        </w:fldChar>
      </w:r>
      <w:bookmarkStart w:id="48" w:name="Texto47"/>
      <w:r w:rsidR="008A1BBC">
        <w:instrText xml:space="preserve"> FORMTEXT </w:instrText>
      </w:r>
      <w:r w:rsidR="008A1BBC">
        <w:fldChar w:fldCharType="separate"/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rPr>
          <w:noProof/>
        </w:rPr>
        <w:t> </w:t>
      </w:r>
      <w:r w:rsidR="008A1BBC">
        <w:fldChar w:fldCharType="end"/>
      </w:r>
      <w:bookmarkEnd w:id="48"/>
      <w:r>
        <w:t>.</w:t>
      </w:r>
    </w:p>
    <w:p w:rsidR="00C94807" w:rsidRDefault="00C94807">
      <w:pPr>
        <w:pStyle w:val="Corpodetexto"/>
        <w:rPr>
          <w:sz w:val="20"/>
        </w:rPr>
      </w:pPr>
    </w:p>
    <w:p w:rsidR="00C94807" w:rsidRDefault="00C94807">
      <w:pPr>
        <w:pStyle w:val="Corpodetexto"/>
        <w:rPr>
          <w:sz w:val="20"/>
        </w:rPr>
      </w:pPr>
    </w:p>
    <w:p w:rsidR="00C94807" w:rsidRDefault="005639C2">
      <w:pPr>
        <w:pStyle w:val="Corpodetexto"/>
        <w:spacing w:before="4"/>
        <w:rPr>
          <w:sz w:val="21"/>
        </w:rPr>
      </w:pPr>
      <w:r>
        <w:pict>
          <v:shape id="_x0000_s1026" style="position:absolute;margin-left:42.55pt;margin-top:15.3pt;width:179.7pt;height:.1pt;z-index:-251660800;mso-wrap-distance-top:0;mso-wrap-distance-bottom:0;mso-position-horizontal-relative:page;mso-width-relative:page;mso-height-relative:page" coordorigin="852,307" coordsize="3594,0" path="m852,307r3594,e" filled="f" strokeweight=".21783mm">
            <v:path arrowok="t"/>
            <w10:wrap type="topAndBottom" anchorx="page"/>
          </v:shape>
        </w:pict>
      </w:r>
      <w:r>
        <w:pict>
          <v:shape id="_x0000_s1027" style="position:absolute;margin-left:355.3pt;margin-top:15.3pt;width:165.55pt;height:.1pt;z-index:-251659776;mso-wrap-distance-top:0;mso-wrap-distance-bottom:0;mso-position-horizontal-relative:page;mso-width-relative:page;mso-height-relative:page" coordorigin="7106,307" coordsize="3311,0" path="m7106,307r3311,e" filled="f" strokeweight=".21783mm">
            <v:path arrowok="t"/>
            <w10:wrap type="topAndBottom" anchorx="page"/>
          </v:shape>
        </w:pict>
      </w:r>
    </w:p>
    <w:p w:rsidR="00C94807" w:rsidRDefault="005639C2">
      <w:pPr>
        <w:pStyle w:val="Ttulo1"/>
        <w:tabs>
          <w:tab w:val="left" w:pos="7175"/>
        </w:tabs>
        <w:spacing w:line="219" w:lineRule="exact"/>
        <w:ind w:left="301"/>
      </w:pPr>
      <w:r>
        <w:t>Profa.</w:t>
      </w:r>
      <w:r>
        <w:rPr>
          <w:spacing w:val="-2"/>
        </w:rPr>
        <w:t xml:space="preserve"> </w:t>
      </w:r>
      <w:r>
        <w:t>Ms.</w:t>
      </w:r>
      <w:r>
        <w:rPr>
          <w:spacing w:val="-5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Rosália</w:t>
      </w:r>
      <w:r>
        <w:rPr>
          <w:spacing w:val="-2"/>
        </w:rPr>
        <w:t xml:space="preserve"> </w:t>
      </w:r>
      <w:r>
        <w:t>Ribeiro</w:t>
      </w:r>
      <w:r>
        <w:rPr>
          <w:spacing w:val="-2"/>
        </w:rPr>
        <w:t xml:space="preserve"> </w:t>
      </w:r>
      <w:r>
        <w:t>Brandim</w:t>
      </w:r>
      <w:r>
        <w:tab/>
        <w:t>Empresa/Instituição</w:t>
      </w:r>
    </w:p>
    <w:p w:rsidR="00C94807" w:rsidRDefault="005639C2">
      <w:pPr>
        <w:tabs>
          <w:tab w:val="left" w:pos="7215"/>
        </w:tabs>
        <w:ind w:left="510" w:right="1875" w:hanging="80"/>
        <w:rPr>
          <w:sz w:val="16"/>
        </w:rPr>
      </w:pPr>
      <w:r>
        <w:rPr>
          <w:sz w:val="16"/>
        </w:rPr>
        <w:t>Coordenadora</w:t>
      </w:r>
      <w:r>
        <w:rPr>
          <w:spacing w:val="-3"/>
          <w:sz w:val="16"/>
        </w:rPr>
        <w:t xml:space="preserve"> </w:t>
      </w:r>
      <w:r>
        <w:rPr>
          <w:sz w:val="16"/>
        </w:rPr>
        <w:t>de Estágio</w:t>
      </w:r>
      <w:r>
        <w:rPr>
          <w:spacing w:val="-5"/>
          <w:sz w:val="16"/>
        </w:rPr>
        <w:t xml:space="preserve"> </w:t>
      </w:r>
      <w:r>
        <w:rPr>
          <w:sz w:val="16"/>
        </w:rPr>
        <w:t>Obrigatório/UFPI</w:t>
      </w:r>
      <w:r>
        <w:rPr>
          <w:sz w:val="16"/>
        </w:rPr>
        <w:tab/>
        <w:t>(carimbo assinatura)</w:t>
      </w:r>
      <w:r>
        <w:rPr>
          <w:spacing w:val="-33"/>
          <w:sz w:val="16"/>
        </w:rPr>
        <w:t xml:space="preserve"> </w:t>
      </w:r>
      <w:r>
        <w:rPr>
          <w:sz w:val="16"/>
        </w:rPr>
        <w:t>SIAPE</w:t>
      </w:r>
      <w:r>
        <w:rPr>
          <w:spacing w:val="-2"/>
          <w:sz w:val="16"/>
        </w:rPr>
        <w:t xml:space="preserve"> </w:t>
      </w:r>
      <w:r>
        <w:rPr>
          <w:sz w:val="16"/>
        </w:rPr>
        <w:t>042.351</w:t>
      </w:r>
      <w:r>
        <w:rPr>
          <w:spacing w:val="-2"/>
          <w:sz w:val="16"/>
        </w:rPr>
        <w:t xml:space="preserve"> </w:t>
      </w:r>
      <w:r>
        <w:rPr>
          <w:sz w:val="16"/>
        </w:rPr>
        <w:t>CPF.</w:t>
      </w:r>
      <w:r>
        <w:rPr>
          <w:spacing w:val="-3"/>
          <w:sz w:val="16"/>
        </w:rPr>
        <w:t xml:space="preserve"> </w:t>
      </w:r>
      <w:r>
        <w:rPr>
          <w:sz w:val="16"/>
        </w:rPr>
        <w:t>202.807.263-68</w:t>
      </w:r>
    </w:p>
    <w:p w:rsidR="00C94807" w:rsidRDefault="00C94807">
      <w:pPr>
        <w:pStyle w:val="Corpodetexto"/>
        <w:rPr>
          <w:sz w:val="20"/>
        </w:rPr>
      </w:pPr>
    </w:p>
    <w:p w:rsidR="00C94807" w:rsidRDefault="00C94807">
      <w:pPr>
        <w:pStyle w:val="Corpodetexto"/>
        <w:rPr>
          <w:sz w:val="20"/>
        </w:rPr>
      </w:pPr>
    </w:p>
    <w:p w:rsidR="00C94807" w:rsidRDefault="005639C2">
      <w:pPr>
        <w:pStyle w:val="Corpodetexto"/>
        <w:spacing w:before="3"/>
        <w:rPr>
          <w:sz w:val="11"/>
        </w:rPr>
      </w:pPr>
      <w:r>
        <w:pict>
          <v:shape id="_x0000_s1028" style="position:absolute;margin-left:155.6pt;margin-top:9.15pt;width:269.7pt;height:.1pt;z-index:-251658752;mso-wrap-distance-top:0;mso-wrap-distance-bottom:0;mso-position-horizontal-relative:page;mso-width-relative:page;mso-height-relative:page" coordorigin="3113,183" coordsize="5394,0" path="m3113,183r5393,e" filled="f" strokeweight=".21783mm">
            <v:path arrowok="t"/>
            <w10:wrap type="topAndBottom" anchorx="page"/>
          </v:shape>
        </w:pict>
      </w:r>
    </w:p>
    <w:p w:rsidR="00C94807" w:rsidRDefault="005639C2">
      <w:pPr>
        <w:pStyle w:val="Ttulo1"/>
        <w:ind w:right="280"/>
        <w:jc w:val="center"/>
      </w:pPr>
      <w:r>
        <w:t>Estagiário</w:t>
      </w:r>
      <w:r>
        <w:rPr>
          <w:spacing w:val="-4"/>
        </w:rPr>
        <w:t xml:space="preserve"> </w:t>
      </w:r>
      <w:r>
        <w:t>(assinatura)</w:t>
      </w:r>
    </w:p>
    <w:p w:rsidR="00C94807" w:rsidRDefault="00C94807">
      <w:pPr>
        <w:pStyle w:val="Corpodetexto"/>
        <w:spacing w:before="10"/>
        <w:rPr>
          <w:sz w:val="13"/>
        </w:rPr>
      </w:pPr>
    </w:p>
    <w:p w:rsidR="00C94807" w:rsidRDefault="005639C2">
      <w:pPr>
        <w:spacing w:before="62"/>
        <w:ind w:left="112"/>
        <w:rPr>
          <w:sz w:val="19"/>
        </w:rPr>
      </w:pPr>
      <w:r>
        <w:rPr>
          <w:sz w:val="19"/>
        </w:rPr>
        <w:t>Testemunhas:</w:t>
      </w:r>
    </w:p>
    <w:p w:rsidR="00C94807" w:rsidRDefault="00C94807">
      <w:pPr>
        <w:pStyle w:val="Corpodetexto"/>
        <w:rPr>
          <w:sz w:val="20"/>
        </w:rPr>
      </w:pPr>
    </w:p>
    <w:p w:rsidR="00C94807" w:rsidRDefault="00C94807">
      <w:pPr>
        <w:pStyle w:val="Corpodetexto"/>
        <w:rPr>
          <w:sz w:val="20"/>
        </w:rPr>
      </w:pPr>
    </w:p>
    <w:p w:rsidR="00C94807" w:rsidRDefault="005639C2">
      <w:pPr>
        <w:pStyle w:val="Corpodetexto"/>
        <w:spacing w:before="4"/>
        <w:rPr>
          <w:sz w:val="11"/>
        </w:rPr>
      </w:pPr>
      <w:r>
        <w:pict>
          <v:shape id="_x0000_s1029" style="position:absolute;margin-left:42.55pt;margin-top:9.2pt;width:193.85pt;height:.1pt;z-index:-251657728;mso-wrap-distance-top:0;mso-wrap-distance-bottom:0;mso-position-horizontal-relative:page;mso-width-relative:page;mso-height-relative:page" coordorigin="852,185" coordsize="3877,0" path="m852,185r3877,e" filled="f" strokeweight=".21783mm">
            <v:path arrowok="t"/>
            <w10:wrap type="topAndBottom" anchorx="page"/>
          </v:shape>
        </w:pict>
      </w:r>
      <w:r>
        <w:pict>
          <v:shape id="_x0000_s1030" style="position:absolute;margin-left:298.2pt;margin-top:9.2pt;width:208.15pt;height:.1pt;z-index:-251656704;mso-wrap-distance-top:0;mso-wrap-distance-bottom:0;mso-position-horizontal-relative:page;mso-width-relative:page;mso-height-relative:page" coordorigin="5964,185" coordsize="4163,0" path="m5964,185r4162,e" filled="f" strokeweight=".21783mm">
            <v:path arrowok="t"/>
            <w10:wrap type="topAndBottom" anchorx="page"/>
          </v:shape>
        </w:pict>
      </w:r>
    </w:p>
    <w:p w:rsidR="00C94807" w:rsidRDefault="005639C2">
      <w:pPr>
        <w:pStyle w:val="Ttulo1"/>
        <w:tabs>
          <w:tab w:val="left" w:pos="6215"/>
        </w:tabs>
        <w:ind w:left="966"/>
      </w:pPr>
      <w:r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CPF</w:t>
      </w:r>
      <w:r>
        <w:tab/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CPF</w:t>
      </w:r>
    </w:p>
    <w:p w:rsidR="008A1BBC" w:rsidRPr="008A1BBC" w:rsidRDefault="008A1BBC" w:rsidP="008A1BBC">
      <w:r>
        <w:t xml:space="preserve">                             </w:t>
      </w:r>
      <w:r>
        <w:fldChar w:fldCharType="begin">
          <w:ffData>
            <w:name w:val="Texto48"/>
            <w:enabled/>
            <w:calcOnExit w:val="0"/>
            <w:textInput/>
          </w:ffData>
        </w:fldChar>
      </w:r>
      <w:bookmarkStart w:id="49" w:name="Texto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  <w:r>
        <w:t xml:space="preserve">                                                                                            </w:t>
      </w:r>
      <w:r>
        <w:fldChar w:fldCharType="begin">
          <w:ffData>
            <w:name w:val="Texto49"/>
            <w:enabled/>
            <w:calcOnExit w:val="0"/>
            <w:textInput/>
          </w:ffData>
        </w:fldChar>
      </w:r>
      <w:bookmarkStart w:id="50" w:name="Texto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sectPr w:rsidR="008A1BBC" w:rsidRPr="008A1BBC">
      <w:pgSz w:w="11910" w:h="16840"/>
      <w:pgMar w:top="112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C2" w:rsidRDefault="005639C2">
      <w:r>
        <w:separator/>
      </w:r>
    </w:p>
  </w:endnote>
  <w:endnote w:type="continuationSeparator" w:id="0">
    <w:p w:rsidR="005639C2" w:rsidRDefault="0056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C2" w:rsidRDefault="005639C2">
      <w:r>
        <w:separator/>
      </w:r>
    </w:p>
  </w:footnote>
  <w:footnote w:type="continuationSeparator" w:id="0">
    <w:p w:rsidR="005639C2" w:rsidRDefault="0056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392" w:hanging="281"/>
        <w:jc w:val="left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>
      <w:numFmt w:val="bullet"/>
      <w:lvlText w:val="•"/>
      <w:lvlJc w:val="left"/>
      <w:pPr>
        <w:ind w:left="14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0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112" w:hanging="281"/>
        <w:jc w:val="left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>
      <w:numFmt w:val="bullet"/>
      <w:lvlText w:val="•"/>
      <w:lvlJc w:val="left"/>
      <w:pPr>
        <w:ind w:left="1150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81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1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4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4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lowerLetter"/>
      <w:lvlText w:val="%1)"/>
      <w:lvlJc w:val="left"/>
      <w:pPr>
        <w:ind w:left="392" w:hanging="281"/>
        <w:jc w:val="left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>
      <w:numFmt w:val="bullet"/>
      <w:lvlText w:val="•"/>
      <w:lvlJc w:val="left"/>
      <w:pPr>
        <w:ind w:left="14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0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28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6jooUF6ExjRo/2F2sLP4jP2cLmH2K1wXv6jYVddiuL6YecqvPJWG+UFW0Y6hpPQh4Qb/4/YKauN50YMtfU3DNQ==" w:salt="t5YIhJlRux7JGDRIbipeh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4807"/>
    <w:rsid w:val="005639C2"/>
    <w:rsid w:val="008A1BBC"/>
    <w:rsid w:val="009F1FCC"/>
    <w:rsid w:val="00C94807"/>
    <w:rsid w:val="00E94020"/>
    <w:rsid w:val="3F4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6CF62AB"/>
  <w15:docId w15:val="{1526B7DB-4402-41E1-9B90-600D8B10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line="220" w:lineRule="exact"/>
      <w:outlineLvl w:val="0"/>
    </w:pPr>
    <w:rPr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3104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line="219" w:lineRule="exact"/>
      <w:ind w:left="392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e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920</Words>
  <Characters>4970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Estágio</dc:creator>
  <cp:lastModifiedBy>CGE</cp:lastModifiedBy>
  <cp:revision>4</cp:revision>
  <dcterms:created xsi:type="dcterms:W3CDTF">2023-05-02T14:04:00Z</dcterms:created>
  <dcterms:modified xsi:type="dcterms:W3CDTF">2023-05-02T14:51:00Z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2023-05-02T00:00:00Z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80070710AA0640AFA825F15544661D30</vt:lpwstr>
  </property>
</Properties>
</file>